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91" w:rsidRDefault="00E42091">
      <w:pPr>
        <w:autoSpaceDE w:val="0"/>
        <w:autoSpaceDN w:val="0"/>
        <w:spacing w:after="78" w:line="220" w:lineRule="exact"/>
      </w:pPr>
    </w:p>
    <w:p w:rsidR="00264DF1" w:rsidRDefault="00264DF1" w:rsidP="00264DF1">
      <w:pPr>
        <w:autoSpaceDE w:val="0"/>
        <w:autoSpaceDN w:val="0"/>
        <w:spacing w:after="0" w:line="230" w:lineRule="auto"/>
        <w:ind w:left="1494"/>
        <w:jc w:val="center"/>
        <w:rPr>
          <w:lang w:val="ru-RU"/>
        </w:rPr>
      </w:pPr>
      <w:r w:rsidRPr="00264DF1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264DF1" w:rsidRDefault="00264DF1" w:rsidP="00264DF1">
      <w:pPr>
        <w:autoSpaceDE w:val="0"/>
        <w:autoSpaceDN w:val="0"/>
        <w:spacing w:after="0" w:line="230" w:lineRule="auto"/>
        <w:ind w:left="149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64DF1" w:rsidRDefault="00264DF1" w:rsidP="00264DF1">
      <w:pPr>
        <w:autoSpaceDE w:val="0"/>
        <w:autoSpaceDN w:val="0"/>
        <w:spacing w:after="0" w:line="230" w:lineRule="auto"/>
        <w:ind w:left="1494"/>
        <w:jc w:val="center"/>
        <w:rPr>
          <w:lang w:val="ru-RU"/>
        </w:rPr>
      </w:pP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Приморского края</w:t>
      </w:r>
    </w:p>
    <w:p w:rsidR="00264DF1" w:rsidRDefault="00264DF1" w:rsidP="00264DF1">
      <w:pPr>
        <w:autoSpaceDE w:val="0"/>
        <w:autoSpaceDN w:val="0"/>
        <w:spacing w:after="0" w:line="230" w:lineRule="auto"/>
        <w:ind w:left="149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64DF1" w:rsidRDefault="00264DF1" w:rsidP="00264DF1">
      <w:pPr>
        <w:autoSpaceDE w:val="0"/>
        <w:autoSpaceDN w:val="0"/>
        <w:spacing w:after="0" w:line="230" w:lineRule="auto"/>
        <w:ind w:left="149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Муниципальное общеобразовательное бюджетное учреждение </w:t>
      </w:r>
    </w:p>
    <w:p w:rsidR="00E42091" w:rsidRDefault="00264DF1" w:rsidP="00264DF1">
      <w:pPr>
        <w:autoSpaceDE w:val="0"/>
        <w:autoSpaceDN w:val="0"/>
        <w:spacing w:after="0" w:line="230" w:lineRule="auto"/>
        <w:ind w:left="149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"Средняя общеобразовательная </w:t>
      </w:r>
      <w:r w:rsidRPr="00264DF1">
        <w:rPr>
          <w:lang w:val="ru-RU"/>
        </w:rPr>
        <w:tab/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школа №10"</w:t>
      </w:r>
    </w:p>
    <w:p w:rsidR="00264DF1" w:rsidRDefault="00264DF1" w:rsidP="00264DF1">
      <w:pPr>
        <w:autoSpaceDE w:val="0"/>
        <w:autoSpaceDN w:val="0"/>
        <w:spacing w:after="0" w:line="230" w:lineRule="auto"/>
        <w:ind w:left="149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64DF1" w:rsidRDefault="00264DF1" w:rsidP="00264DF1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64DF1" w:rsidRPr="00264DF1" w:rsidRDefault="00264DF1" w:rsidP="00264DF1">
      <w:pPr>
        <w:autoSpaceDE w:val="0"/>
        <w:autoSpaceDN w:val="0"/>
        <w:spacing w:after="0" w:line="230" w:lineRule="auto"/>
        <w:ind w:left="1494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02"/>
        <w:gridCol w:w="4020"/>
        <w:gridCol w:w="2720"/>
      </w:tblGrid>
      <w:tr w:rsidR="00E42091">
        <w:trPr>
          <w:trHeight w:hRule="exact" w:val="274"/>
        </w:trPr>
        <w:tc>
          <w:tcPr>
            <w:tcW w:w="2602" w:type="dxa"/>
            <w:tcMar>
              <w:left w:w="0" w:type="dxa"/>
              <w:right w:w="0" w:type="dxa"/>
            </w:tcMar>
          </w:tcPr>
          <w:p w:rsidR="00E42091" w:rsidRDefault="00264DF1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:rsidR="00E42091" w:rsidRDefault="00264DF1">
            <w:pPr>
              <w:autoSpaceDE w:val="0"/>
              <w:autoSpaceDN w:val="0"/>
              <w:spacing w:before="48" w:after="0" w:line="230" w:lineRule="auto"/>
              <w:ind w:left="9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E42091" w:rsidRDefault="00264DF1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E42091">
        <w:trPr>
          <w:trHeight w:hRule="exact" w:val="276"/>
        </w:trPr>
        <w:tc>
          <w:tcPr>
            <w:tcW w:w="2602" w:type="dxa"/>
            <w:tcMar>
              <w:left w:w="0" w:type="dxa"/>
              <w:right w:w="0" w:type="dxa"/>
            </w:tcMar>
          </w:tcPr>
          <w:p w:rsidR="00E42091" w:rsidRDefault="00264DF1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заседании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ШМО</w:t>
            </w: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:rsidR="00E42091" w:rsidRDefault="00264DF1">
            <w:pPr>
              <w:autoSpaceDE w:val="0"/>
              <w:autoSpaceDN w:val="0"/>
              <w:spacing w:after="0" w:line="230" w:lineRule="auto"/>
              <w:ind w:left="9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E42091" w:rsidRDefault="00264DF1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:rsidR="00E42091" w:rsidRDefault="00E42091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42"/>
        <w:gridCol w:w="3540"/>
        <w:gridCol w:w="3380"/>
      </w:tblGrid>
      <w:tr w:rsidR="00E42091">
        <w:trPr>
          <w:trHeight w:hRule="exact" w:val="362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E42091" w:rsidRDefault="00264DF1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Аносова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Н.В.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E42091" w:rsidRDefault="00264DF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Шигеева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Н.В.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E42091" w:rsidRDefault="00264DF1">
            <w:pPr>
              <w:autoSpaceDE w:val="0"/>
              <w:autoSpaceDN w:val="0"/>
              <w:spacing w:before="60" w:after="0" w:line="230" w:lineRule="auto"/>
              <w:ind w:left="4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Ковалева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Т.Г.</w:t>
            </w:r>
          </w:p>
        </w:tc>
      </w:tr>
      <w:tr w:rsidR="00E42091">
        <w:trPr>
          <w:trHeight w:hRule="exact" w:val="42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E42091" w:rsidRDefault="00264DF1">
            <w:pPr>
              <w:autoSpaceDE w:val="0"/>
              <w:autoSpaceDN w:val="0"/>
              <w:spacing w:before="10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E42091" w:rsidRDefault="00264DF1">
            <w:pPr>
              <w:autoSpaceDE w:val="0"/>
              <w:autoSpaceDN w:val="0"/>
              <w:spacing w:before="106" w:after="0" w:line="230" w:lineRule="auto"/>
              <w:ind w:left="4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E42091" w:rsidRPr="001D0BED" w:rsidRDefault="00264DF1">
            <w:pPr>
              <w:autoSpaceDE w:val="0"/>
              <w:autoSpaceDN w:val="0"/>
              <w:spacing w:before="106" w:after="0" w:line="230" w:lineRule="auto"/>
              <w:ind w:left="45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1D0BE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82</w:t>
            </w:r>
          </w:p>
        </w:tc>
      </w:tr>
      <w:tr w:rsidR="00E42091">
        <w:trPr>
          <w:trHeight w:hRule="exact" w:val="38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E42091" w:rsidRDefault="00264DF1">
            <w:pPr>
              <w:autoSpaceDE w:val="0"/>
              <w:autoSpaceDN w:val="0"/>
              <w:spacing w:before="9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2022 г.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E42091" w:rsidRDefault="00264DF1">
            <w:pPr>
              <w:autoSpaceDE w:val="0"/>
              <w:autoSpaceDN w:val="0"/>
              <w:spacing w:before="94" w:after="0" w:line="230" w:lineRule="auto"/>
              <w:ind w:left="4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2022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E42091" w:rsidRDefault="00264DF1">
            <w:pPr>
              <w:autoSpaceDE w:val="0"/>
              <w:autoSpaceDN w:val="0"/>
              <w:spacing w:before="94" w:after="0" w:line="230" w:lineRule="auto"/>
              <w:ind w:left="4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1D0BE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</w:t>
            </w:r>
            <w:r w:rsidR="001D0BE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2022 г.</w:t>
            </w:r>
          </w:p>
        </w:tc>
      </w:tr>
    </w:tbl>
    <w:p w:rsidR="00E42091" w:rsidRPr="001D0BED" w:rsidRDefault="00264DF1">
      <w:pPr>
        <w:autoSpaceDE w:val="0"/>
        <w:autoSpaceDN w:val="0"/>
        <w:spacing w:before="978" w:after="0" w:line="262" w:lineRule="auto"/>
        <w:ind w:left="3744" w:right="3600"/>
        <w:jc w:val="center"/>
        <w:rPr>
          <w:lang w:val="ru-RU"/>
        </w:rPr>
      </w:pPr>
      <w:r w:rsidRPr="001D0BE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1D0BED">
        <w:rPr>
          <w:lang w:val="ru-RU"/>
        </w:rPr>
        <w:br/>
      </w:r>
    </w:p>
    <w:p w:rsidR="00E42091" w:rsidRPr="00264DF1" w:rsidRDefault="00264DF1">
      <w:pPr>
        <w:autoSpaceDE w:val="0"/>
        <w:autoSpaceDN w:val="0"/>
        <w:spacing w:before="166" w:after="0" w:line="262" w:lineRule="auto"/>
        <w:ind w:left="3456" w:right="3168"/>
        <w:jc w:val="center"/>
        <w:rPr>
          <w:lang w:val="ru-RU"/>
        </w:rPr>
      </w:pP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264DF1">
        <w:rPr>
          <w:lang w:val="ru-RU"/>
        </w:rPr>
        <w:br/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«Иностранный язык (английский)»</w:t>
      </w:r>
    </w:p>
    <w:p w:rsidR="00E42091" w:rsidRPr="00264DF1" w:rsidRDefault="00264DF1">
      <w:pPr>
        <w:autoSpaceDE w:val="0"/>
        <w:autoSpaceDN w:val="0"/>
        <w:spacing w:before="670" w:after="0" w:line="262" w:lineRule="auto"/>
        <w:ind w:left="3024" w:right="2592"/>
        <w:jc w:val="center"/>
        <w:rPr>
          <w:lang w:val="ru-RU"/>
        </w:rPr>
      </w:pP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 w:rsidR="002B2BA8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 w:rsidR="005B04CE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</w:t>
      </w:r>
      <w:r w:rsidR="002B2BA8">
        <w:rPr>
          <w:rFonts w:ascii="Times New Roman" w:eastAsia="Times New Roman" w:hAnsi="Times New Roman"/>
          <w:color w:val="000000"/>
          <w:sz w:val="24"/>
          <w:lang w:val="ru-RU"/>
        </w:rPr>
        <w:t>среднего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 </w:t>
      </w:r>
      <w:r w:rsidRPr="00264DF1">
        <w:rPr>
          <w:lang w:val="ru-RU"/>
        </w:rPr>
        <w:br/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E42091" w:rsidRDefault="00264DF1" w:rsidP="00264DF1">
      <w:pPr>
        <w:autoSpaceDE w:val="0"/>
        <w:autoSpaceDN w:val="0"/>
        <w:spacing w:before="2112" w:after="0" w:line="262" w:lineRule="auto"/>
        <w:ind w:left="7478" w:hanging="13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Голуб Тамара Михайловна </w:t>
      </w:r>
      <w:r w:rsidRPr="00264DF1">
        <w:rPr>
          <w:lang w:val="ru-RU"/>
        </w:rPr>
        <w:br/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учитель английского языка</w:t>
      </w:r>
      <w:r w:rsidR="00ED743F">
        <w:rPr>
          <w:rFonts w:ascii="Times New Roman" w:eastAsia="Times New Roman" w:hAnsi="Times New Roman"/>
          <w:color w:val="000000"/>
          <w:sz w:val="24"/>
          <w:lang w:val="ru-RU"/>
        </w:rPr>
        <w:br/>
      </w:r>
      <w:r w:rsidR="00ED743F">
        <w:rPr>
          <w:rFonts w:ascii="Times New Roman" w:eastAsia="Times New Roman" w:hAnsi="Times New Roman"/>
          <w:color w:val="000000"/>
          <w:sz w:val="24"/>
          <w:lang w:val="ru-RU"/>
        </w:rPr>
        <w:br/>
      </w:r>
      <w:r w:rsidR="00ED743F">
        <w:rPr>
          <w:rFonts w:ascii="Times New Roman" w:eastAsia="Times New Roman" w:hAnsi="Times New Roman"/>
          <w:color w:val="000000"/>
          <w:sz w:val="24"/>
          <w:lang w:val="ru-RU"/>
        </w:rPr>
        <w:br/>
      </w:r>
      <w:r w:rsidR="00ED743F">
        <w:rPr>
          <w:rFonts w:ascii="Times New Roman" w:eastAsia="Times New Roman" w:hAnsi="Times New Roman"/>
          <w:color w:val="000000"/>
          <w:sz w:val="24"/>
          <w:lang w:val="ru-RU"/>
        </w:rPr>
        <w:br/>
      </w:r>
      <w:r w:rsidR="00ED743F">
        <w:rPr>
          <w:rFonts w:ascii="Times New Roman" w:eastAsia="Times New Roman" w:hAnsi="Times New Roman"/>
          <w:color w:val="000000"/>
          <w:sz w:val="24"/>
          <w:lang w:val="ru-RU"/>
        </w:rPr>
        <w:br/>
      </w:r>
    </w:p>
    <w:p w:rsidR="00E42091" w:rsidRPr="00264DF1" w:rsidRDefault="00ED743F" w:rsidP="00ED743F">
      <w:pPr>
        <w:autoSpaceDE w:val="0"/>
        <w:autoSpaceDN w:val="0"/>
        <w:spacing w:after="0" w:line="230" w:lineRule="auto"/>
        <w:ind w:right="3594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br/>
        <w:t xml:space="preserve">                                                                       </w:t>
      </w:r>
      <w:r w:rsidR="00264DF1" w:rsidRPr="00264DF1">
        <w:rPr>
          <w:rFonts w:ascii="Times New Roman" w:eastAsia="Times New Roman" w:hAnsi="Times New Roman"/>
          <w:color w:val="000000"/>
          <w:sz w:val="24"/>
          <w:lang w:val="ru-RU"/>
        </w:rPr>
        <w:t>г. Арсеньев 2022</w:t>
      </w:r>
    </w:p>
    <w:p w:rsidR="00E42091" w:rsidRPr="00264DF1" w:rsidRDefault="00E42091">
      <w:pPr>
        <w:autoSpaceDE w:val="0"/>
        <w:autoSpaceDN w:val="0"/>
        <w:spacing w:after="78" w:line="220" w:lineRule="exact"/>
        <w:rPr>
          <w:lang w:val="ru-RU"/>
        </w:rPr>
      </w:pPr>
    </w:p>
    <w:p w:rsidR="00E42091" w:rsidRPr="00264DF1" w:rsidRDefault="00ED743F" w:rsidP="0098290F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br w:type="column"/>
      </w:r>
      <w:r w:rsidR="00264DF1" w:rsidRPr="00264DF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E42091" w:rsidRPr="00264DF1" w:rsidRDefault="00264DF1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proofErr w:type="gramStart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английскому языку для обучающихся </w:t>
      </w:r>
      <w:r w:rsidR="002B2BA8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 w:rsidR="005B04CE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классов составлена на основе</w:t>
      </w:r>
      <w:r w:rsidR="001D0BE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«Требований к результатам освоения основной образовательной программы», представленных в Федеральном государственном образовательном стандарте </w:t>
      </w:r>
      <w:r w:rsidR="002B2BA8">
        <w:rPr>
          <w:rFonts w:ascii="Times New Roman" w:eastAsia="Times New Roman" w:hAnsi="Times New Roman"/>
          <w:color w:val="000000"/>
          <w:sz w:val="24"/>
          <w:lang w:val="ru-RU"/>
        </w:rPr>
        <w:t>среднего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образования, с учётом распределённых по классам проверяемых требований к результатам освоения основной </w:t>
      </w:r>
      <w:r w:rsidRPr="00264DF1">
        <w:rPr>
          <w:lang w:val="ru-RU"/>
        </w:rPr>
        <w:br/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</w:t>
      </w:r>
      <w:r w:rsidR="002B2BA8">
        <w:rPr>
          <w:rFonts w:ascii="Times New Roman" w:eastAsia="Times New Roman" w:hAnsi="Times New Roman"/>
          <w:color w:val="000000"/>
          <w:sz w:val="24"/>
          <w:lang w:val="ru-RU"/>
        </w:rPr>
        <w:t>среднего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 и элементов содержания, </w:t>
      </w:r>
      <w:r w:rsidRPr="00264DF1">
        <w:rPr>
          <w:lang w:val="ru-RU"/>
        </w:rPr>
        <w:br/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</w:t>
      </w:r>
      <w:proofErr w:type="gram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планируемых результатов духовно-нравственного развития, воспитания и социализации обучающихся, представленной в </w:t>
      </w:r>
      <w:r w:rsidR="000F5C6A">
        <w:rPr>
          <w:rFonts w:ascii="Times New Roman" w:eastAsia="Times New Roman" w:hAnsi="Times New Roman"/>
          <w:color w:val="000000"/>
          <w:sz w:val="24"/>
          <w:lang w:val="ru-RU"/>
        </w:rPr>
        <w:t>программе воспитания МОБУ «СОШ №10».</w:t>
      </w:r>
      <w:proofErr w:type="gramEnd"/>
    </w:p>
    <w:p w:rsidR="00E42091" w:rsidRPr="00264DF1" w:rsidRDefault="00264DF1">
      <w:pPr>
        <w:autoSpaceDE w:val="0"/>
        <w:autoSpaceDN w:val="0"/>
        <w:spacing w:before="264" w:after="0" w:line="262" w:lineRule="auto"/>
        <w:rPr>
          <w:lang w:val="ru-RU"/>
        </w:rPr>
      </w:pPr>
      <w:r w:rsidRPr="00264DF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(АНГЛИЙСКИЙ) ЯЗЫК »</w:t>
      </w:r>
    </w:p>
    <w:p w:rsidR="00E42091" w:rsidRPr="00264DF1" w:rsidRDefault="00264DF1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</w:t>
      </w:r>
      <w:r w:rsidR="002B2BA8">
        <w:rPr>
          <w:rFonts w:ascii="Times New Roman" w:eastAsia="Times New Roman" w:hAnsi="Times New Roman"/>
          <w:color w:val="000000"/>
          <w:sz w:val="24"/>
          <w:lang w:val="ru-RU"/>
        </w:rPr>
        <w:t xml:space="preserve">среднего 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E42091" w:rsidRPr="00266392" w:rsidRDefault="00264DF1" w:rsidP="00266392">
      <w:pPr>
        <w:autoSpaceDE w:val="0"/>
        <w:autoSpaceDN w:val="0"/>
        <w:spacing w:before="190" w:after="0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2663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E42091" w:rsidRPr="00266392" w:rsidRDefault="00C75F30" w:rsidP="002663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66392">
        <w:rPr>
          <w:rFonts w:ascii="Times New Roman" w:hAnsi="Times New Roman" w:cs="Times New Roman"/>
          <w:sz w:val="24"/>
          <w:szCs w:val="24"/>
          <w:lang w:val="ru-RU"/>
        </w:rPr>
        <w:t>Чтение и обсуждение текстов из разных предметных</w:t>
      </w:r>
      <w:r w:rsidR="00266392" w:rsidRPr="002663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6392">
        <w:rPr>
          <w:rFonts w:ascii="Times New Roman" w:hAnsi="Times New Roman" w:cs="Times New Roman"/>
          <w:sz w:val="24"/>
          <w:szCs w:val="24"/>
          <w:lang w:val="ru-RU"/>
        </w:rPr>
        <w:t>областей способствует развитию учебно-исследовательских</w:t>
      </w:r>
      <w:r w:rsidR="002663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6392">
        <w:rPr>
          <w:rFonts w:ascii="Times New Roman" w:hAnsi="Times New Roman" w:cs="Times New Roman"/>
          <w:sz w:val="24"/>
          <w:szCs w:val="24"/>
          <w:lang w:val="ru-RU"/>
        </w:rPr>
        <w:t>умений и формированию навыков элементарного профессионального общения. Владение иностранным языком рассматривается сейчас как преимущество для достижения успеха в будущей профессии</w:t>
      </w:r>
      <w:r w:rsidR="00264DF1" w:rsidRPr="002663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266392" w:rsidRPr="00266392">
        <w:rPr>
          <w:rFonts w:ascii="Times New Roman" w:hAnsi="Times New Roman" w:cs="Times New Roman"/>
          <w:sz w:val="24"/>
          <w:szCs w:val="24"/>
          <w:lang w:val="ru-RU"/>
        </w:rPr>
        <w:t>Поэтому иностранный язык можно считать</w:t>
      </w:r>
      <w:r w:rsidR="002663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6392" w:rsidRPr="00266392">
        <w:rPr>
          <w:rFonts w:ascii="Times New Roman" w:hAnsi="Times New Roman" w:cs="Times New Roman"/>
          <w:sz w:val="24"/>
          <w:szCs w:val="24"/>
          <w:lang w:val="ru-RU"/>
        </w:rPr>
        <w:t>универсальным предметом, который привлекает внимание современного старшеклассника независимо от выбранных им</w:t>
      </w:r>
      <w:r w:rsidR="002663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6392" w:rsidRPr="00266392">
        <w:rPr>
          <w:rFonts w:ascii="Times New Roman" w:hAnsi="Times New Roman" w:cs="Times New Roman"/>
          <w:sz w:val="24"/>
          <w:szCs w:val="24"/>
          <w:lang w:val="ru-RU"/>
        </w:rPr>
        <w:t>профильных предметов (математика, история, физика и др.).</w:t>
      </w:r>
      <w:r w:rsidR="00264DF1" w:rsidRPr="002663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66392" w:rsidRPr="00266392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владение иностранным языком становится одним из важнейших средств социализации, самовыражения и успешной профессиональной деятельности выпускника средней общеобразовательной школы. </w:t>
      </w:r>
    </w:p>
    <w:p w:rsidR="00E42091" w:rsidRPr="00264DF1" w:rsidRDefault="00264DF1">
      <w:pPr>
        <w:autoSpaceDE w:val="0"/>
        <w:autoSpaceDN w:val="0"/>
        <w:spacing w:before="192" w:after="0" w:line="281" w:lineRule="auto"/>
        <w:ind w:right="288" w:firstLine="180"/>
        <w:rPr>
          <w:lang w:val="ru-RU"/>
        </w:rPr>
      </w:pP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</w:t>
      </w:r>
      <w:proofErr w:type="gramStart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языками</w:t>
      </w:r>
      <w:proofErr w:type="gram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постглобализации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264DF1">
        <w:rPr>
          <w:lang w:val="ru-RU"/>
        </w:rPr>
        <w:br/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E42091" w:rsidRPr="00264DF1" w:rsidRDefault="00264DF1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264DF1">
        <w:rPr>
          <w:lang w:val="ru-RU"/>
        </w:rPr>
        <w:tab/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E42091" w:rsidRPr="00264DF1" w:rsidRDefault="00264DF1">
      <w:pPr>
        <w:autoSpaceDE w:val="0"/>
        <w:autoSpaceDN w:val="0"/>
        <w:spacing w:before="262" w:after="0" w:line="230" w:lineRule="auto"/>
        <w:rPr>
          <w:lang w:val="ru-RU"/>
        </w:rPr>
      </w:pPr>
      <w:r w:rsidRPr="00264DF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E42091" w:rsidRPr="00264DF1" w:rsidRDefault="00264DF1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264DF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уровнях и, соответственно, воплощаются в личностных, </w:t>
      </w:r>
      <w:proofErr w:type="spellStart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общеучебных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/универсальных и предметных</w:t>
      </w:r>
    </w:p>
    <w:p w:rsidR="00E42091" w:rsidRPr="00264DF1" w:rsidRDefault="00E42091">
      <w:pPr>
        <w:rPr>
          <w:lang w:val="ru-RU"/>
        </w:rPr>
        <w:sectPr w:rsidR="00E42091" w:rsidRPr="00264DF1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2091" w:rsidRPr="00264DF1" w:rsidRDefault="00E42091">
      <w:pPr>
        <w:autoSpaceDE w:val="0"/>
        <w:autoSpaceDN w:val="0"/>
        <w:spacing w:after="66" w:line="220" w:lineRule="exact"/>
        <w:rPr>
          <w:lang w:val="ru-RU"/>
        </w:rPr>
      </w:pPr>
    </w:p>
    <w:p w:rsidR="00E42091" w:rsidRPr="00D50694" w:rsidRDefault="00264DF1" w:rsidP="006456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результатах</w:t>
      </w:r>
      <w:proofErr w:type="gramEnd"/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обучения. А иностранные языки признаются средством общения и ценным ресурсом личности для самореализации </w:t>
      </w:r>
      <w:r w:rsidR="00266392" w:rsidRPr="00D50694">
        <w:rPr>
          <w:rFonts w:ascii="Times New Roman" w:hAnsi="Times New Roman" w:cs="Times New Roman"/>
          <w:sz w:val="24"/>
          <w:szCs w:val="24"/>
          <w:lang w:val="ru-RU"/>
        </w:rPr>
        <w:t>(в том числе</w:t>
      </w:r>
      <w:r w:rsidR="00D506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6392" w:rsidRPr="00D50694">
        <w:rPr>
          <w:rFonts w:ascii="Times New Roman" w:hAnsi="Times New Roman" w:cs="Times New Roman"/>
          <w:sz w:val="24"/>
          <w:szCs w:val="24"/>
          <w:lang w:val="ru-RU"/>
        </w:rPr>
        <w:t xml:space="preserve">в профессии) </w:t>
      </w:r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</w:t>
      </w:r>
      <w:proofErr w:type="gramStart"/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 гр</w:t>
      </w:r>
      <w:proofErr w:type="gramEnd"/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ажданина, патриота; развития национального самосознания, стремления к взаимопониманию между людьми разных стран.</w:t>
      </w:r>
    </w:p>
    <w:p w:rsidR="00E42091" w:rsidRDefault="00264DF1" w:rsidP="006456D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5069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прагматическом уровне </w:t>
      </w:r>
      <w:r w:rsidRPr="00D506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целью иноязычного образования </w:t>
      </w:r>
      <w:r w:rsidR="00266392" w:rsidRPr="00D50694">
        <w:rPr>
          <w:rFonts w:ascii="Times New Roman" w:hAnsi="Times New Roman" w:cs="Times New Roman"/>
          <w:sz w:val="24"/>
          <w:szCs w:val="24"/>
          <w:lang w:val="ru-RU"/>
        </w:rPr>
        <w:t>(базовый уровень владения английским языком) на старшей</w:t>
      </w:r>
      <w:r w:rsidR="00D506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6392" w:rsidRPr="00D50694">
        <w:rPr>
          <w:rFonts w:ascii="Times New Roman" w:hAnsi="Times New Roman" w:cs="Times New Roman"/>
          <w:sz w:val="24"/>
          <w:szCs w:val="24"/>
          <w:lang w:val="ru-RU"/>
        </w:rPr>
        <w:t xml:space="preserve">ступени общего образования </w:t>
      </w:r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провозглашено </w:t>
      </w:r>
      <w:r w:rsidR="00266392" w:rsidRPr="00D50694">
        <w:rPr>
          <w:rFonts w:ascii="Times New Roman" w:hAnsi="Times New Roman" w:cs="Times New Roman"/>
          <w:sz w:val="24"/>
          <w:szCs w:val="24"/>
          <w:lang w:val="ru-RU"/>
        </w:rPr>
        <w:t>совершенствование и развитие</w:t>
      </w:r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D506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5069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 </w:t>
      </w:r>
      <w:r w:rsidRPr="00D506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речевая компетенция </w:t>
      </w:r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чтении, письме);</w:t>
      </w:r>
      <w:r w:rsidRPr="00D506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5069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 </w:t>
      </w:r>
      <w:proofErr w:type="gramStart"/>
      <w:r w:rsidRPr="00D506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языковая компетенция </w:t>
      </w:r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овладение новыми языковыми средствами (фонетическими, </w:t>
      </w:r>
      <w:r w:rsidRPr="00D506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орфографическими, лексическими, грамматическими) в соответствии </w:t>
      </w:r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  <w:r w:rsidRPr="00D506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5069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 </w:t>
      </w:r>
      <w:proofErr w:type="gramStart"/>
      <w:r w:rsidRPr="00D506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социокультурная/межкультурная компетенция </w:t>
      </w:r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D506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5069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 </w:t>
      </w:r>
      <w:r w:rsidRPr="00D506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компенсаторная компетенция </w:t>
      </w:r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</w:t>
      </w:r>
      <w:r w:rsid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ии; </w:t>
      </w:r>
      <w:proofErr w:type="gramEnd"/>
    </w:p>
    <w:p w:rsidR="004756B8" w:rsidRPr="00D50694" w:rsidRDefault="00D50694" w:rsidP="006456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proofErr w:type="spellStart"/>
      <w:r w:rsidR="004756B8" w:rsidRPr="00D50694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метапредметная</w:t>
      </w:r>
      <w:proofErr w:type="spellEnd"/>
      <w:r w:rsidR="004756B8" w:rsidRPr="00D5069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/учебно-познавательная компетенция </w:t>
      </w:r>
      <w:r w:rsidR="004756B8" w:rsidRPr="00D50694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56B8" w:rsidRPr="00D50694">
        <w:rPr>
          <w:rFonts w:ascii="Times New Roman" w:hAnsi="Times New Roman" w:cs="Times New Roman"/>
          <w:sz w:val="24"/>
          <w:szCs w:val="24"/>
          <w:lang w:val="ru-RU"/>
        </w:rPr>
        <w:t>развитие общих и специальных учебных умений, позволяющих совершенствовать учебную деятельность по овладению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56B8" w:rsidRPr="00D50694">
        <w:rPr>
          <w:rFonts w:ascii="Times New Roman" w:hAnsi="Times New Roman" w:cs="Times New Roman"/>
          <w:sz w:val="24"/>
          <w:szCs w:val="24"/>
          <w:lang w:val="ru-RU"/>
        </w:rPr>
        <w:t>иностранным языком, удовлетворять с его помощью познавательные интересы в других областях знания.</w:t>
      </w:r>
    </w:p>
    <w:p w:rsidR="00E42091" w:rsidRPr="00D50694" w:rsidRDefault="00264DF1" w:rsidP="006456D3">
      <w:pPr>
        <w:autoSpaceDE w:val="0"/>
        <w:autoSpaceDN w:val="0"/>
        <w:spacing w:before="190" w:after="0"/>
        <w:ind w:right="720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D506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ключевые универсальные учебные компетенции</w:t>
      </w:r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4756B8" w:rsidRPr="00D50694" w:rsidRDefault="00D50694" w:rsidP="006456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264DF1"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="00264DF1" w:rsidRPr="00D506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иностранным языкам </w:t>
      </w:r>
      <w:r w:rsidR="00264DF1"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признаются </w:t>
      </w:r>
      <w:proofErr w:type="spellStart"/>
      <w:r w:rsidR="00264DF1"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компетентностный</w:t>
      </w:r>
      <w:proofErr w:type="spellEnd"/>
      <w:r w:rsidR="00264DF1"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системно-</w:t>
      </w:r>
      <w:proofErr w:type="spellStart"/>
      <w:r w:rsidR="00264DF1"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="00264DF1"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264DF1"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межкультурный</w:t>
      </w:r>
      <w:proofErr w:type="gramEnd"/>
      <w:r w:rsidR="00264DF1"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</w:t>
      </w:r>
      <w:r w:rsidR="004756B8"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756B8" w:rsidRPr="00D50694">
        <w:rPr>
          <w:rFonts w:ascii="Times New Roman" w:hAnsi="Times New Roman" w:cs="Times New Roman"/>
          <w:sz w:val="24"/>
          <w:szCs w:val="24"/>
          <w:lang w:val="ru-RU"/>
        </w:rPr>
        <w:t xml:space="preserve">иноязычного образования </w:t>
      </w:r>
      <w:proofErr w:type="gramStart"/>
      <w:r w:rsidR="004756B8" w:rsidRPr="00D50694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</w:p>
    <w:p w:rsidR="00E42091" w:rsidRPr="00D50694" w:rsidRDefault="004756B8" w:rsidP="006456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50694">
        <w:rPr>
          <w:rFonts w:ascii="Times New Roman" w:hAnsi="Times New Roman" w:cs="Times New Roman"/>
          <w:sz w:val="24"/>
          <w:szCs w:val="24"/>
          <w:lang w:val="ru-RU"/>
        </w:rPr>
        <w:t>старшей ступени общего образования</w:t>
      </w:r>
      <w:proofErr w:type="gramStart"/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64DF1"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264DF1"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добиться достижения планируемых результатов в рамках содержания, отобранного для </w:t>
      </w:r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данной ступени общего образования при</w:t>
      </w:r>
      <w:r w:rsidR="00264DF1"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использовани</w:t>
      </w:r>
      <w:r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264DF1" w:rsidRPr="00D506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новых педагогических технологий (дифференциация, индивидуализация, проектная деятельность и др.) и </w:t>
      </w:r>
      <w:r w:rsidRPr="00D50694">
        <w:rPr>
          <w:rFonts w:ascii="Times New Roman" w:hAnsi="Times New Roman" w:cs="Times New Roman"/>
          <w:sz w:val="24"/>
          <w:szCs w:val="24"/>
          <w:lang w:val="ru-RU"/>
        </w:rPr>
        <w:t>возможностей цифровой образовательной среды.</w:t>
      </w:r>
    </w:p>
    <w:p w:rsidR="00E42091" w:rsidRPr="00264DF1" w:rsidRDefault="00264DF1" w:rsidP="006456D3">
      <w:pPr>
        <w:autoSpaceDE w:val="0"/>
        <w:autoSpaceDN w:val="0"/>
        <w:spacing w:before="264" w:after="0"/>
        <w:ind w:right="4176"/>
        <w:rPr>
          <w:lang w:val="ru-RU"/>
        </w:rPr>
      </w:pPr>
      <w:r w:rsidRPr="00264D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В УЧЕБНОМ </w:t>
      </w:r>
      <w:r w:rsidR="0040729B">
        <w:rPr>
          <w:rFonts w:ascii="Times New Roman" w:eastAsia="Times New Roman" w:hAnsi="Times New Roman"/>
          <w:b/>
          <w:color w:val="000000"/>
          <w:sz w:val="24"/>
          <w:lang w:val="ru-RU"/>
        </w:rPr>
        <w:t>П</w:t>
      </w:r>
      <w:r w:rsidRPr="00264DF1">
        <w:rPr>
          <w:rFonts w:ascii="Times New Roman" w:eastAsia="Times New Roman" w:hAnsi="Times New Roman"/>
          <w:b/>
          <w:color w:val="000000"/>
          <w:sz w:val="24"/>
          <w:lang w:val="ru-RU"/>
        </w:rPr>
        <w:t>ЛАНЕ</w:t>
      </w:r>
      <w:proofErr w:type="gramStart"/>
      <w:r w:rsidRPr="00264DF1">
        <w:rPr>
          <w:rFonts w:ascii="Times New Roman" w:eastAsia="Times New Roman" w:hAnsi="Times New Roman"/>
          <w:b/>
          <w:color w:val="000000"/>
          <w:sz w:val="24"/>
          <w:lang w:val="ru-RU"/>
        </w:rPr>
        <w:t>«И</w:t>
      </w:r>
      <w:proofErr w:type="gramEnd"/>
      <w:r w:rsidRPr="00264DF1">
        <w:rPr>
          <w:rFonts w:ascii="Times New Roman" w:eastAsia="Times New Roman" w:hAnsi="Times New Roman"/>
          <w:b/>
          <w:color w:val="000000"/>
          <w:sz w:val="24"/>
          <w:lang w:val="ru-RU"/>
        </w:rPr>
        <w:t>НОСТРАННЫЙ (АНГЛИЙСКИЙ) ЯЗЫК»</w:t>
      </w:r>
    </w:p>
    <w:p w:rsidR="00E42091" w:rsidRPr="00264DF1" w:rsidRDefault="00264DF1" w:rsidP="006456D3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</w:t>
      </w:r>
      <w:r w:rsidR="005B04CE">
        <w:rPr>
          <w:rFonts w:ascii="Times New Roman" w:eastAsia="Times New Roman" w:hAnsi="Times New Roman"/>
          <w:color w:val="000000"/>
          <w:sz w:val="24"/>
          <w:lang w:val="ru-RU"/>
        </w:rPr>
        <w:t>11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 отведено 10</w:t>
      </w:r>
      <w:r w:rsidR="005B04CE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учебных</w:t>
      </w:r>
      <w:proofErr w:type="gram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часа, по 3 часа в неделю.</w:t>
      </w:r>
    </w:p>
    <w:p w:rsidR="00E42091" w:rsidRPr="00264DF1" w:rsidRDefault="00E42091" w:rsidP="006456D3">
      <w:pPr>
        <w:rPr>
          <w:lang w:val="ru-RU"/>
        </w:rPr>
        <w:sectPr w:rsidR="00E42091" w:rsidRPr="00264DF1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E42091" w:rsidRPr="00264DF1" w:rsidRDefault="00E42091" w:rsidP="006456D3">
      <w:pPr>
        <w:autoSpaceDE w:val="0"/>
        <w:autoSpaceDN w:val="0"/>
        <w:spacing w:after="78"/>
        <w:rPr>
          <w:lang w:val="ru-RU"/>
        </w:rPr>
      </w:pPr>
    </w:p>
    <w:p w:rsidR="00E42091" w:rsidRPr="00264DF1" w:rsidRDefault="00264DF1" w:rsidP="006456D3">
      <w:pPr>
        <w:autoSpaceDE w:val="0"/>
        <w:autoSpaceDN w:val="0"/>
        <w:spacing w:after="0"/>
        <w:rPr>
          <w:lang w:val="ru-RU"/>
        </w:rPr>
      </w:pPr>
      <w:r w:rsidRPr="00264D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B04CE" w:rsidRPr="005B04CE" w:rsidRDefault="00264DF1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64DF1">
        <w:rPr>
          <w:lang w:val="ru-RU"/>
        </w:rPr>
        <w:tab/>
      </w:r>
      <w:r w:rsidRPr="00264D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264DF1">
        <w:rPr>
          <w:lang w:val="ru-RU"/>
        </w:rPr>
        <w:br/>
      </w:r>
      <w:r w:rsidRPr="00264DF1">
        <w:rPr>
          <w:lang w:val="ru-RU"/>
        </w:rPr>
        <w:tab/>
      </w:r>
      <w:r w:rsidR="005B04CE" w:rsidRPr="005B04CE">
        <w:rPr>
          <w:rFonts w:ascii="Times New Roman" w:hAnsi="Times New Roman" w:cs="Times New Roman"/>
          <w:sz w:val="24"/>
          <w:szCs w:val="24"/>
          <w:lang w:val="ru-RU"/>
        </w:rPr>
        <w:t>Совершенствование умения общаться в устной и письменной</w:t>
      </w:r>
      <w:r w:rsidR="005B04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04CE" w:rsidRPr="005B04CE">
        <w:rPr>
          <w:rFonts w:ascii="Times New Roman" w:hAnsi="Times New Roman" w:cs="Times New Roman"/>
          <w:sz w:val="24"/>
          <w:szCs w:val="24"/>
          <w:lang w:val="ru-RU"/>
        </w:rPr>
        <w:t>форме, используя рецептивные и продуктивные виды речевой</w:t>
      </w:r>
      <w:r w:rsidR="005B04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04CE" w:rsidRPr="005B04CE">
        <w:rPr>
          <w:rFonts w:ascii="Times New Roman" w:hAnsi="Times New Roman" w:cs="Times New Roman"/>
          <w:sz w:val="24"/>
          <w:szCs w:val="24"/>
          <w:lang w:val="ru-RU"/>
        </w:rPr>
        <w:t>деятельности в рамках тематического содержания речи.</w:t>
      </w:r>
    </w:p>
    <w:p w:rsidR="005B04CE" w:rsidRPr="005B04CE" w:rsidRDefault="005B04CE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4CE">
        <w:rPr>
          <w:rFonts w:ascii="Times New Roman" w:hAnsi="Times New Roman" w:cs="Times New Roman"/>
          <w:sz w:val="24"/>
          <w:szCs w:val="24"/>
          <w:lang w:val="ru-RU"/>
        </w:rPr>
        <w:t>Повседневная жизнь семьи. Межличностные отношения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4CE">
        <w:rPr>
          <w:rFonts w:ascii="Times New Roman" w:hAnsi="Times New Roman" w:cs="Times New Roman"/>
          <w:sz w:val="24"/>
          <w:szCs w:val="24"/>
          <w:lang w:val="ru-RU"/>
        </w:rPr>
        <w:t>в семье, с друзьями и знакомыми. Конфликтные ситуации, 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4CE">
        <w:rPr>
          <w:rFonts w:ascii="Times New Roman" w:hAnsi="Times New Roman" w:cs="Times New Roman"/>
          <w:sz w:val="24"/>
          <w:szCs w:val="24"/>
          <w:lang w:val="ru-RU"/>
        </w:rPr>
        <w:t>предупреждение и разрешение.</w:t>
      </w:r>
    </w:p>
    <w:p w:rsidR="005B04CE" w:rsidRPr="005B04CE" w:rsidRDefault="005B04CE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4CE">
        <w:rPr>
          <w:rFonts w:ascii="Times New Roman" w:hAnsi="Times New Roman" w:cs="Times New Roman"/>
          <w:sz w:val="24"/>
          <w:szCs w:val="24"/>
          <w:lang w:val="ru-RU"/>
        </w:rPr>
        <w:t>Внешность и характерист</w:t>
      </w:r>
      <w:r>
        <w:rPr>
          <w:rFonts w:ascii="Times New Roman" w:hAnsi="Times New Roman" w:cs="Times New Roman"/>
          <w:sz w:val="24"/>
          <w:szCs w:val="24"/>
          <w:lang w:val="ru-RU"/>
        </w:rPr>
        <w:t>ика человека, литературного пер</w:t>
      </w:r>
      <w:r w:rsidRPr="005B04CE">
        <w:rPr>
          <w:rFonts w:ascii="Times New Roman" w:hAnsi="Times New Roman" w:cs="Times New Roman"/>
          <w:sz w:val="24"/>
          <w:szCs w:val="24"/>
          <w:lang w:val="ru-RU"/>
        </w:rPr>
        <w:t>сонажа.</w:t>
      </w:r>
    </w:p>
    <w:p w:rsidR="005B04CE" w:rsidRPr="005B04CE" w:rsidRDefault="005B04CE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4CE">
        <w:rPr>
          <w:rFonts w:ascii="Times New Roman" w:hAnsi="Times New Roman" w:cs="Times New Roman"/>
          <w:sz w:val="24"/>
          <w:szCs w:val="24"/>
          <w:lang w:val="ru-RU"/>
        </w:rPr>
        <w:t>Здоровый образ жизни и забо</w:t>
      </w:r>
      <w:r>
        <w:rPr>
          <w:rFonts w:ascii="Times New Roman" w:hAnsi="Times New Roman" w:cs="Times New Roman"/>
          <w:sz w:val="24"/>
          <w:szCs w:val="24"/>
          <w:lang w:val="ru-RU"/>
        </w:rPr>
        <w:t>та о здоровье: режим труда и от</w:t>
      </w:r>
      <w:r w:rsidRPr="005B04CE">
        <w:rPr>
          <w:rFonts w:ascii="Times New Roman" w:hAnsi="Times New Roman" w:cs="Times New Roman"/>
          <w:sz w:val="24"/>
          <w:szCs w:val="24"/>
          <w:lang w:val="ru-RU"/>
        </w:rPr>
        <w:t>дыха, спорт, сбалансированное питание. Отказ от вредных привычек.</w:t>
      </w:r>
    </w:p>
    <w:p w:rsidR="005B04CE" w:rsidRPr="005B04CE" w:rsidRDefault="005B04CE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4CE">
        <w:rPr>
          <w:rFonts w:ascii="Times New Roman" w:hAnsi="Times New Roman" w:cs="Times New Roman"/>
          <w:sz w:val="24"/>
          <w:szCs w:val="24"/>
          <w:lang w:val="ru-RU"/>
        </w:rPr>
        <w:t>Школьное образование, школьная жизнь. Переписка с зарубежными сверстниками. Подготовка к выпускным экзаменам.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4CE">
        <w:rPr>
          <w:rFonts w:ascii="Times New Roman" w:hAnsi="Times New Roman" w:cs="Times New Roman"/>
          <w:sz w:val="24"/>
          <w:szCs w:val="24"/>
          <w:lang w:val="ru-RU"/>
        </w:rPr>
        <w:t>Выбор профессии. Альтернативы в продолжени</w:t>
      </w:r>
      <w:proofErr w:type="gramStart"/>
      <w:r w:rsidRPr="005B04CE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5B04CE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образования.</w:t>
      </w:r>
    </w:p>
    <w:p w:rsidR="005B04CE" w:rsidRPr="005B04CE" w:rsidRDefault="005B04CE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4CE">
        <w:rPr>
          <w:rFonts w:ascii="Times New Roman" w:hAnsi="Times New Roman" w:cs="Times New Roman"/>
          <w:sz w:val="24"/>
          <w:szCs w:val="24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5B04CE" w:rsidRPr="005B04CE" w:rsidRDefault="005B04CE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4CE">
        <w:rPr>
          <w:rFonts w:ascii="Times New Roman" w:hAnsi="Times New Roman" w:cs="Times New Roman"/>
          <w:sz w:val="24"/>
          <w:szCs w:val="24"/>
          <w:lang w:val="ru-RU"/>
        </w:rPr>
        <w:t>Молодёжь в современном обществе. Ценностные ориентиры.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4CE">
        <w:rPr>
          <w:rFonts w:ascii="Times New Roman" w:hAnsi="Times New Roman" w:cs="Times New Roman"/>
          <w:sz w:val="24"/>
          <w:szCs w:val="24"/>
          <w:lang w:val="ru-RU"/>
        </w:rPr>
        <w:t>Участие молодёжи в жизни общества. Досуг молодёжи: увлечения и интересы.</w:t>
      </w:r>
    </w:p>
    <w:p w:rsidR="005B04CE" w:rsidRPr="005B04CE" w:rsidRDefault="005B04CE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4CE">
        <w:rPr>
          <w:rFonts w:ascii="Times New Roman" w:hAnsi="Times New Roman" w:cs="Times New Roman"/>
          <w:sz w:val="24"/>
          <w:szCs w:val="24"/>
          <w:lang w:val="ru-RU"/>
        </w:rPr>
        <w:t>Роль спорта в современной жизни: виды спорта, экстремальный спорт, спортивные соревнования.</w:t>
      </w:r>
    </w:p>
    <w:p w:rsidR="005B04CE" w:rsidRPr="005B04CE" w:rsidRDefault="005B04CE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4CE">
        <w:rPr>
          <w:rFonts w:ascii="Times New Roman" w:hAnsi="Times New Roman" w:cs="Times New Roman"/>
          <w:sz w:val="24"/>
          <w:szCs w:val="24"/>
          <w:lang w:val="ru-RU"/>
        </w:rPr>
        <w:t>Туризм. Виды отдыха. Экотуризм. Путешествия по России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4CE">
        <w:rPr>
          <w:rFonts w:ascii="Times New Roman" w:hAnsi="Times New Roman" w:cs="Times New Roman"/>
          <w:sz w:val="24"/>
          <w:szCs w:val="24"/>
          <w:lang w:val="ru-RU"/>
        </w:rPr>
        <w:t>и зарубежным странам.</w:t>
      </w:r>
    </w:p>
    <w:p w:rsidR="005B04CE" w:rsidRPr="005B04CE" w:rsidRDefault="005B04CE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4CE">
        <w:rPr>
          <w:rFonts w:ascii="Times New Roman" w:hAnsi="Times New Roman" w:cs="Times New Roman"/>
          <w:sz w:val="24"/>
          <w:szCs w:val="24"/>
          <w:lang w:val="ru-RU"/>
        </w:rPr>
        <w:t>Вселенная и человек. Природа. Проблемы экологии. Защита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4CE">
        <w:rPr>
          <w:rFonts w:ascii="Times New Roman" w:hAnsi="Times New Roman" w:cs="Times New Roman"/>
          <w:sz w:val="24"/>
          <w:szCs w:val="24"/>
          <w:lang w:val="ru-RU"/>
        </w:rPr>
        <w:t>окружающей среды. Проживание в городской/сельской местности.</w:t>
      </w:r>
    </w:p>
    <w:p w:rsidR="005B04CE" w:rsidRPr="005B04CE" w:rsidRDefault="005B04CE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4CE">
        <w:rPr>
          <w:rFonts w:ascii="Times New Roman" w:hAnsi="Times New Roman" w:cs="Times New Roman"/>
          <w:sz w:val="24"/>
          <w:szCs w:val="24"/>
          <w:lang w:val="ru-RU"/>
        </w:rPr>
        <w:t>Технический прогресс: перспективы и последствия. Современные средства информации и коммуникации (пресса, Интернет, социальные сети и т. д.). Интернет-безопасность.</w:t>
      </w:r>
    </w:p>
    <w:p w:rsidR="005B04CE" w:rsidRPr="005B04CE" w:rsidRDefault="005B04CE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4CE">
        <w:rPr>
          <w:rFonts w:ascii="Times New Roman" w:hAnsi="Times New Roman" w:cs="Times New Roman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4CE">
        <w:rPr>
          <w:rFonts w:ascii="Times New Roman" w:hAnsi="Times New Roman" w:cs="Times New Roman"/>
          <w:sz w:val="24"/>
          <w:szCs w:val="24"/>
          <w:lang w:val="ru-RU"/>
        </w:rPr>
        <w:t>образования; достопримечательности, культурные особенности; страницы истории.</w:t>
      </w:r>
    </w:p>
    <w:p w:rsidR="00E42091" w:rsidRPr="005B04CE" w:rsidRDefault="005B04CE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4CE">
        <w:rPr>
          <w:rFonts w:ascii="Times New Roman" w:hAnsi="Times New Roman" w:cs="Times New Roman"/>
          <w:sz w:val="24"/>
          <w:szCs w:val="24"/>
          <w:lang w:val="ru-RU"/>
        </w:rPr>
        <w:t>Выдающиеся люди родной страны и страны/стран изучаемого языка, их вклад в науку и мировую культуру.</w:t>
      </w:r>
      <w:r w:rsidR="00D50694" w:rsidRPr="005B04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B04CE" w:rsidRPr="005B04CE" w:rsidRDefault="00264DF1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64DF1">
        <w:rPr>
          <w:lang w:val="ru-RU"/>
        </w:rPr>
        <w:tab/>
      </w:r>
      <w:r w:rsidRPr="00264D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264DF1">
        <w:rPr>
          <w:lang w:val="ru-RU"/>
        </w:rPr>
        <w:br/>
      </w:r>
      <w:r w:rsidRPr="00264DF1">
        <w:rPr>
          <w:lang w:val="ru-RU"/>
        </w:rPr>
        <w:tab/>
      </w:r>
      <w:r w:rsidR="005B04CE" w:rsidRPr="005B04CE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коммуникативных умений </w:t>
      </w:r>
      <w:r w:rsidR="005B04CE" w:rsidRPr="005B04C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диалогической речи</w:t>
      </w:r>
      <w:r w:rsidR="005B04CE" w:rsidRPr="005B04C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B04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04CE" w:rsidRPr="005B04CE">
        <w:rPr>
          <w:rFonts w:ascii="Times New Roman" w:hAnsi="Times New Roman" w:cs="Times New Roman"/>
          <w:sz w:val="24"/>
          <w:szCs w:val="24"/>
          <w:lang w:val="ru-RU"/>
        </w:rPr>
        <w:t>а именно умений вести разные виды диалога (диалог этикетного характера, диалог — побуждение к действию, диалог — расспрос, диалог-обмен мнениями; комбинированный диалог,</w:t>
      </w:r>
      <w:r w:rsidR="005B04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04CE" w:rsidRPr="005B04CE">
        <w:rPr>
          <w:rFonts w:ascii="Times New Roman" w:hAnsi="Times New Roman" w:cs="Times New Roman"/>
          <w:sz w:val="24"/>
          <w:szCs w:val="24"/>
          <w:lang w:val="ru-RU"/>
        </w:rPr>
        <w:t>включающий разные виды диалогов):</w:t>
      </w:r>
    </w:p>
    <w:p w:rsidR="005B04CE" w:rsidRPr="005B04CE" w:rsidRDefault="005B04CE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4C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диалог этикетного характера: </w:t>
      </w:r>
      <w:r w:rsidRPr="005B04CE">
        <w:rPr>
          <w:rFonts w:ascii="Times New Roman" w:hAnsi="Times New Roman" w:cs="Times New Roman"/>
          <w:sz w:val="24"/>
          <w:szCs w:val="24"/>
          <w:lang w:val="ru-RU"/>
        </w:rPr>
        <w:t>начинать, поддерживать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4CE">
        <w:rPr>
          <w:rFonts w:ascii="Times New Roman" w:hAnsi="Times New Roman" w:cs="Times New Roman"/>
          <w:sz w:val="24"/>
          <w:szCs w:val="24"/>
          <w:lang w:val="ru-RU"/>
        </w:rPr>
        <w:t>и заканчивать разговор, вежливо переспрашивать; вежливо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4CE">
        <w:rPr>
          <w:rFonts w:ascii="Times New Roman" w:hAnsi="Times New Roman" w:cs="Times New Roman"/>
          <w:sz w:val="24"/>
          <w:szCs w:val="24"/>
          <w:lang w:val="ru-RU"/>
        </w:rPr>
        <w:t>выражать согласие/отказ; выражать благодарность; поздравлять с праздником, выражать пожелания и вежливо реагировать на поздравление;</w:t>
      </w:r>
    </w:p>
    <w:p w:rsidR="005B04CE" w:rsidRPr="005B04CE" w:rsidRDefault="005B04CE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4CE">
        <w:rPr>
          <w:rFonts w:ascii="Times New Roman" w:hAnsi="Times New Roman" w:cs="Times New Roman"/>
          <w:i/>
          <w:iCs/>
          <w:sz w:val="24"/>
          <w:szCs w:val="24"/>
          <w:lang w:val="ru-RU"/>
        </w:rPr>
        <w:t>диалог — побуждение к действию</w:t>
      </w:r>
      <w:r w:rsidRPr="005B04CE">
        <w:rPr>
          <w:rFonts w:ascii="Times New Roman" w:hAnsi="Times New Roman" w:cs="Times New Roman"/>
          <w:sz w:val="24"/>
          <w:szCs w:val="24"/>
          <w:lang w:val="ru-RU"/>
        </w:rPr>
        <w:t>: обращаться с просьбой,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4CE">
        <w:rPr>
          <w:rFonts w:ascii="Times New Roman" w:hAnsi="Times New Roman" w:cs="Times New Roman"/>
          <w:sz w:val="24"/>
          <w:szCs w:val="24"/>
          <w:lang w:val="ru-RU"/>
        </w:rPr>
        <w:t xml:space="preserve">вежливо </w:t>
      </w:r>
      <w:proofErr w:type="gramStart"/>
      <w:r w:rsidRPr="005B04CE">
        <w:rPr>
          <w:rFonts w:ascii="Times New Roman" w:hAnsi="Times New Roman" w:cs="Times New Roman"/>
          <w:sz w:val="24"/>
          <w:szCs w:val="24"/>
          <w:lang w:val="ru-RU"/>
        </w:rPr>
        <w:t>соглашаться/не соглашаться</w:t>
      </w:r>
      <w:proofErr w:type="gramEnd"/>
      <w:r w:rsidRPr="005B04CE">
        <w:rPr>
          <w:rFonts w:ascii="Times New Roman" w:hAnsi="Times New Roman" w:cs="Times New Roman"/>
          <w:sz w:val="24"/>
          <w:szCs w:val="24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4CE">
        <w:rPr>
          <w:rFonts w:ascii="Times New Roman" w:hAnsi="Times New Roman" w:cs="Times New Roman"/>
          <w:sz w:val="24"/>
          <w:szCs w:val="24"/>
          <w:lang w:val="ru-RU"/>
        </w:rPr>
        <w:t>соглашаться на предложение собеседника, объясняя причину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4CE">
        <w:rPr>
          <w:rFonts w:ascii="Times New Roman" w:hAnsi="Times New Roman" w:cs="Times New Roman"/>
          <w:sz w:val="24"/>
          <w:szCs w:val="24"/>
          <w:lang w:val="ru-RU"/>
        </w:rPr>
        <w:t>своего решения;</w:t>
      </w:r>
    </w:p>
    <w:p w:rsidR="005B04CE" w:rsidRPr="005B04CE" w:rsidRDefault="005B04CE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4CE">
        <w:rPr>
          <w:rFonts w:ascii="Times New Roman" w:hAnsi="Times New Roman" w:cs="Times New Roman"/>
          <w:i/>
          <w:iCs/>
          <w:sz w:val="24"/>
          <w:szCs w:val="24"/>
          <w:lang w:val="ru-RU"/>
        </w:rPr>
        <w:t>диалог-расспрос</w:t>
      </w:r>
      <w:r w:rsidRPr="005B04CE">
        <w:rPr>
          <w:rFonts w:ascii="Times New Roman" w:hAnsi="Times New Roman" w:cs="Times New Roman"/>
          <w:sz w:val="24"/>
          <w:szCs w:val="24"/>
          <w:lang w:val="ru-RU"/>
        </w:rPr>
        <w:t>: сообщать фактическую информацию, отвечая на вопросы разных видов; выражать своё отношение к обсуждаемым фактам и событиям; запрашивать интересующую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4CE">
        <w:rPr>
          <w:rFonts w:ascii="Times New Roman" w:hAnsi="Times New Roman" w:cs="Times New Roman"/>
          <w:sz w:val="24"/>
          <w:szCs w:val="24"/>
          <w:lang w:val="ru-RU"/>
        </w:rPr>
        <w:t>информацию; переходить с позиции спрашивающего на позицию отвечающего и наоборот; брать/давать интервью;</w:t>
      </w:r>
    </w:p>
    <w:p w:rsidR="005B04CE" w:rsidRPr="005B04CE" w:rsidRDefault="005B04CE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4CE">
        <w:rPr>
          <w:rFonts w:ascii="Times New Roman" w:hAnsi="Times New Roman" w:cs="Times New Roman"/>
          <w:i/>
          <w:iCs/>
          <w:sz w:val="24"/>
          <w:szCs w:val="24"/>
          <w:lang w:val="ru-RU"/>
        </w:rPr>
        <w:t>диалог — обмен мнениями</w:t>
      </w:r>
      <w:r w:rsidRPr="005B04CE">
        <w:rPr>
          <w:rFonts w:ascii="Times New Roman" w:hAnsi="Times New Roman" w:cs="Times New Roman"/>
          <w:sz w:val="24"/>
          <w:szCs w:val="24"/>
          <w:lang w:val="ru-RU"/>
        </w:rPr>
        <w:t>: выражать свою точку зрения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4CE">
        <w:rPr>
          <w:rFonts w:ascii="Times New Roman" w:hAnsi="Times New Roman" w:cs="Times New Roman"/>
          <w:sz w:val="24"/>
          <w:szCs w:val="24"/>
          <w:lang w:val="ru-RU"/>
        </w:rPr>
        <w:t>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т. д.).</w:t>
      </w:r>
    </w:p>
    <w:p w:rsidR="005B04CE" w:rsidRPr="005B04CE" w:rsidRDefault="005B04CE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5B04CE">
        <w:rPr>
          <w:rFonts w:ascii="Times New Roman" w:hAnsi="Times New Roman" w:cs="Times New Roman"/>
          <w:sz w:val="24"/>
          <w:szCs w:val="24"/>
          <w:lang w:val="ru-RU"/>
        </w:rPr>
        <w:t>Названные умения диалогической речи совершенствуются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4CE">
        <w:rPr>
          <w:rFonts w:ascii="Times New Roman" w:hAnsi="Times New Roman" w:cs="Times New Roman"/>
          <w:sz w:val="24"/>
          <w:szCs w:val="24"/>
          <w:lang w:val="ru-RU"/>
        </w:rPr>
        <w:t>в стандартных ситуациях неофициального и официального общения в рамках тематического содержания речи 11 класса</w:t>
      </w:r>
      <w:r w:rsidR="00F674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4CE">
        <w:rPr>
          <w:rFonts w:ascii="Times New Roman" w:hAnsi="Times New Roman" w:cs="Times New Roman"/>
          <w:sz w:val="24"/>
          <w:szCs w:val="24"/>
          <w:lang w:val="ru-RU"/>
        </w:rPr>
        <w:t>с опорой на речевые ситуации и/или иллюстрации, фотографии, таблицы, диаграммы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5B04CE" w:rsidRPr="005B04CE" w:rsidRDefault="005B04CE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4CE">
        <w:rPr>
          <w:rFonts w:ascii="Times New Roman" w:hAnsi="Times New Roman" w:cs="Times New Roman"/>
          <w:sz w:val="24"/>
          <w:szCs w:val="24"/>
          <w:lang w:val="ru-RU"/>
        </w:rPr>
        <w:t>Объём диалога — до 9 реплик со стороны каждого собеседника.</w:t>
      </w:r>
    </w:p>
    <w:p w:rsidR="005B04CE" w:rsidRPr="005B04CE" w:rsidRDefault="00F6745F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5B04CE" w:rsidRPr="005B04CE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коммуникативных умений </w:t>
      </w:r>
      <w:r w:rsidR="005B04CE" w:rsidRPr="005B04C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монологической речи:</w:t>
      </w:r>
    </w:p>
    <w:p w:rsidR="005B04CE" w:rsidRPr="005B04CE" w:rsidRDefault="00F6745F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4CE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5B04CE" w:rsidRPr="005B04CE">
        <w:rPr>
          <w:rFonts w:ascii="Times New Roman" w:hAnsi="Times New Roman" w:cs="Times New Roman"/>
          <w:sz w:val="24"/>
          <w:szCs w:val="24"/>
          <w:lang w:val="ru-RU"/>
        </w:rPr>
        <w:t xml:space="preserve"> создание устных связных монологических высказываний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04CE" w:rsidRPr="005B04CE">
        <w:rPr>
          <w:rFonts w:ascii="Times New Roman" w:hAnsi="Times New Roman" w:cs="Times New Roman"/>
          <w:sz w:val="24"/>
          <w:szCs w:val="24"/>
          <w:lang w:val="ru-RU"/>
        </w:rPr>
        <w:t>с использованием основных коммуникативных типов речи:</w:t>
      </w:r>
    </w:p>
    <w:p w:rsidR="005B04CE" w:rsidRPr="005B04CE" w:rsidRDefault="00F6745F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B04CE" w:rsidRPr="005B04CE">
        <w:rPr>
          <w:rFonts w:ascii="Times New Roman" w:hAnsi="Times New Roman" w:cs="Times New Roman"/>
          <w:sz w:val="24"/>
          <w:szCs w:val="24"/>
          <w:lang w:val="ru-RU"/>
        </w:rPr>
        <w:t>описание (предмета, местности, внешности и одежды человека), характеристика (черты характера реального человека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04CE" w:rsidRPr="005B04CE">
        <w:rPr>
          <w:rFonts w:ascii="Times New Roman" w:hAnsi="Times New Roman" w:cs="Times New Roman"/>
          <w:sz w:val="24"/>
          <w:szCs w:val="24"/>
          <w:lang w:val="ru-RU"/>
        </w:rPr>
        <w:t>или литературного персонажа);</w:t>
      </w:r>
    </w:p>
    <w:p w:rsidR="005B04CE" w:rsidRPr="005B04CE" w:rsidRDefault="00F6745F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B04CE" w:rsidRPr="005B04CE">
        <w:rPr>
          <w:rFonts w:ascii="Times New Roman" w:hAnsi="Times New Roman" w:cs="Times New Roman"/>
          <w:sz w:val="24"/>
          <w:szCs w:val="24"/>
          <w:lang w:val="ru-RU"/>
        </w:rPr>
        <w:t>повествование/сообщение;</w:t>
      </w:r>
    </w:p>
    <w:p w:rsidR="005B04CE" w:rsidRPr="005B04CE" w:rsidRDefault="00F6745F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B04CE" w:rsidRPr="005B04CE">
        <w:rPr>
          <w:rFonts w:ascii="Times New Roman" w:hAnsi="Times New Roman" w:cs="Times New Roman"/>
          <w:sz w:val="24"/>
          <w:szCs w:val="24"/>
          <w:lang w:val="ru-RU"/>
        </w:rPr>
        <w:t>рассуждение;</w:t>
      </w:r>
    </w:p>
    <w:p w:rsidR="005B04CE" w:rsidRPr="005B04CE" w:rsidRDefault="00F6745F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4CE">
        <w:rPr>
          <w:rFonts w:ascii="Times New Roman" w:hAnsi="Times New Roman" w:cs="Times New Roman"/>
          <w:sz w:val="24"/>
          <w:szCs w:val="24"/>
          <w:lang w:val="ru-RU"/>
        </w:rPr>
        <w:lastRenderedPageBreak/>
        <w:t>—</w:t>
      </w:r>
      <w:r w:rsidR="005B04CE" w:rsidRPr="005B04CE">
        <w:rPr>
          <w:rFonts w:ascii="Times New Roman" w:hAnsi="Times New Roman" w:cs="Times New Roman"/>
          <w:sz w:val="24"/>
          <w:szCs w:val="24"/>
          <w:lang w:val="ru-RU"/>
        </w:rPr>
        <w:t xml:space="preserve"> пересказ основного содержания прочитанного/прослушанного текста без опоры на ключевые слова, план с выражением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04CE" w:rsidRPr="005B04CE">
        <w:rPr>
          <w:rFonts w:ascii="Times New Roman" w:hAnsi="Times New Roman" w:cs="Times New Roman"/>
          <w:sz w:val="24"/>
          <w:szCs w:val="24"/>
          <w:lang w:val="ru-RU"/>
        </w:rPr>
        <w:t>своего отношения к событиям и фактам, изложенным в тексте;</w:t>
      </w:r>
    </w:p>
    <w:p w:rsidR="005B04CE" w:rsidRPr="005B04CE" w:rsidRDefault="00F6745F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4CE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5B04CE" w:rsidRPr="005B04CE">
        <w:rPr>
          <w:rFonts w:ascii="Times New Roman" w:hAnsi="Times New Roman" w:cs="Times New Roman"/>
          <w:sz w:val="24"/>
          <w:szCs w:val="24"/>
          <w:lang w:val="ru-RU"/>
        </w:rPr>
        <w:t xml:space="preserve"> устное представление (презентация) результатов выполненной проектной работы.</w:t>
      </w:r>
    </w:p>
    <w:p w:rsidR="005B04CE" w:rsidRPr="005B04CE" w:rsidRDefault="005B04CE" w:rsidP="005B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4CE">
        <w:rPr>
          <w:rFonts w:ascii="Times New Roman" w:hAnsi="Times New Roman" w:cs="Times New Roman"/>
          <w:sz w:val="24"/>
          <w:szCs w:val="24"/>
          <w:lang w:val="ru-RU"/>
        </w:rPr>
        <w:t>Данные умения монологической речи развиваются в рамках</w:t>
      </w:r>
      <w:r w:rsidR="00F674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4CE">
        <w:rPr>
          <w:rFonts w:ascii="Times New Roman" w:hAnsi="Times New Roman" w:cs="Times New Roman"/>
          <w:sz w:val="24"/>
          <w:szCs w:val="24"/>
          <w:lang w:val="ru-RU"/>
        </w:rPr>
        <w:t>тематического содержания речи с опорой на ключевые слова,</w:t>
      </w:r>
      <w:r w:rsidR="00F674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4CE">
        <w:rPr>
          <w:rFonts w:ascii="Times New Roman" w:hAnsi="Times New Roman" w:cs="Times New Roman"/>
          <w:sz w:val="24"/>
          <w:szCs w:val="24"/>
          <w:lang w:val="ru-RU"/>
        </w:rPr>
        <w:t>план и/или иллюстрации, фотографии, таблицы, диаграммы,</w:t>
      </w:r>
      <w:r w:rsidR="00F674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4CE">
        <w:rPr>
          <w:rFonts w:ascii="Times New Roman" w:hAnsi="Times New Roman" w:cs="Times New Roman"/>
          <w:sz w:val="24"/>
          <w:szCs w:val="24"/>
          <w:lang w:val="ru-RU"/>
        </w:rPr>
        <w:t>графики и без опоры.</w:t>
      </w:r>
    </w:p>
    <w:p w:rsidR="00375E20" w:rsidRPr="005B04CE" w:rsidRDefault="005B04CE" w:rsidP="005B04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04CE">
        <w:rPr>
          <w:rFonts w:ascii="Times New Roman" w:hAnsi="Times New Roman" w:cs="Times New Roman"/>
          <w:sz w:val="24"/>
          <w:szCs w:val="24"/>
          <w:lang w:val="ru-RU"/>
        </w:rPr>
        <w:t>Объём монологического высказывания — 14—15 фраз.</w:t>
      </w:r>
    </w:p>
    <w:p w:rsidR="00DF5A8C" w:rsidRDefault="00DF5A8C" w:rsidP="006456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6745F" w:rsidRPr="00F6745F" w:rsidRDefault="00DF5A8C" w:rsidP="00F6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64DF1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264D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264DF1">
        <w:rPr>
          <w:lang w:val="ru-RU"/>
        </w:rPr>
        <w:br/>
      </w:r>
      <w:r w:rsidRPr="00264DF1">
        <w:rPr>
          <w:lang w:val="ru-RU"/>
        </w:rPr>
        <w:tab/>
      </w:r>
      <w:r w:rsidR="00F6745F" w:rsidRPr="00F6745F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коммуникативных умений </w:t>
      </w:r>
      <w:proofErr w:type="spellStart"/>
      <w:r w:rsidR="00F6745F" w:rsidRPr="00F6745F">
        <w:rPr>
          <w:rFonts w:ascii="Times New Roman" w:hAnsi="Times New Roman" w:cs="Times New Roman"/>
          <w:sz w:val="24"/>
          <w:szCs w:val="24"/>
          <w:lang w:val="ru-RU"/>
        </w:rPr>
        <w:t>аудирования</w:t>
      </w:r>
      <w:proofErr w:type="spellEnd"/>
      <w:r w:rsidR="00F6745F" w:rsidRPr="00F6745F">
        <w:rPr>
          <w:rFonts w:ascii="Times New Roman" w:hAnsi="Times New Roman" w:cs="Times New Roman"/>
          <w:sz w:val="24"/>
          <w:szCs w:val="24"/>
          <w:lang w:val="ru-RU"/>
        </w:rPr>
        <w:t>: понимание на слух аутентичных текстов, содержащих отдельные неизученные языковые явления, с использованием языковой</w:t>
      </w:r>
      <w:r w:rsidR="00F674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745F" w:rsidRPr="00F6745F">
        <w:rPr>
          <w:rFonts w:ascii="Times New Roman" w:hAnsi="Times New Roman" w:cs="Times New Roman"/>
          <w:sz w:val="24"/>
          <w:szCs w:val="24"/>
          <w:lang w:val="ru-RU"/>
        </w:rPr>
        <w:t>и контекстуальной догадки, с разной глубиной проникновения</w:t>
      </w:r>
      <w:r w:rsidR="00F674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745F" w:rsidRPr="00F6745F">
        <w:rPr>
          <w:rFonts w:ascii="Times New Roman" w:hAnsi="Times New Roman" w:cs="Times New Roman"/>
          <w:sz w:val="24"/>
          <w:szCs w:val="24"/>
          <w:lang w:val="ru-RU"/>
        </w:rPr>
        <w:t>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F6745F" w:rsidRPr="00F6745F" w:rsidRDefault="00F6745F" w:rsidP="00F6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F6745F">
        <w:rPr>
          <w:rFonts w:ascii="Times New Roman" w:hAnsi="Times New Roman" w:cs="Times New Roman"/>
          <w:sz w:val="24"/>
          <w:szCs w:val="24"/>
          <w:lang w:val="ru-RU"/>
        </w:rPr>
        <w:t>Аудирование</w:t>
      </w:r>
      <w:proofErr w:type="spellEnd"/>
      <w:r w:rsidRPr="00F6745F">
        <w:rPr>
          <w:rFonts w:ascii="Times New Roman" w:hAnsi="Times New Roman" w:cs="Times New Roman"/>
          <w:sz w:val="24"/>
          <w:szCs w:val="24"/>
          <w:lang w:val="ru-RU"/>
        </w:rPr>
        <w:t xml:space="preserve"> с пониманием основного содержания текста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745F">
        <w:rPr>
          <w:rFonts w:ascii="Times New Roman" w:hAnsi="Times New Roman" w:cs="Times New Roman"/>
          <w:sz w:val="24"/>
          <w:szCs w:val="24"/>
          <w:lang w:val="ru-RU"/>
        </w:rPr>
        <w:t>предполагает умение определять основную тему/идею и главные факты/события в воспринимаемом на слух тексте, отделять</w:t>
      </w:r>
    </w:p>
    <w:p w:rsidR="00F6745F" w:rsidRPr="00F6745F" w:rsidRDefault="00F6745F" w:rsidP="00F6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745F">
        <w:rPr>
          <w:rFonts w:ascii="Times New Roman" w:hAnsi="Times New Roman" w:cs="Times New Roman"/>
          <w:sz w:val="24"/>
          <w:szCs w:val="24"/>
          <w:lang w:val="ru-RU"/>
        </w:rPr>
        <w:t xml:space="preserve">главную информацию от </w:t>
      </w:r>
      <w:proofErr w:type="gramStart"/>
      <w:r w:rsidRPr="00F6745F">
        <w:rPr>
          <w:rFonts w:ascii="Times New Roman" w:hAnsi="Times New Roman" w:cs="Times New Roman"/>
          <w:sz w:val="24"/>
          <w:szCs w:val="24"/>
          <w:lang w:val="ru-RU"/>
        </w:rPr>
        <w:t>второстепенной</w:t>
      </w:r>
      <w:proofErr w:type="gramEnd"/>
      <w:r w:rsidRPr="00F6745F">
        <w:rPr>
          <w:rFonts w:ascii="Times New Roman" w:hAnsi="Times New Roman" w:cs="Times New Roman"/>
          <w:sz w:val="24"/>
          <w:szCs w:val="24"/>
          <w:lang w:val="ru-RU"/>
        </w:rPr>
        <w:t>, прогнозировать содержание текста по началу сообщения; игнорировать незнакомые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745F">
        <w:rPr>
          <w:rFonts w:ascii="Times New Roman" w:hAnsi="Times New Roman" w:cs="Times New Roman"/>
          <w:sz w:val="24"/>
          <w:szCs w:val="24"/>
          <w:lang w:val="ru-RU"/>
        </w:rPr>
        <w:t>слова, несущественные для понимания основного содержания.</w:t>
      </w:r>
    </w:p>
    <w:p w:rsidR="00F6745F" w:rsidRPr="00F6745F" w:rsidRDefault="00F6745F" w:rsidP="00F6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F6745F">
        <w:rPr>
          <w:rFonts w:ascii="Times New Roman" w:hAnsi="Times New Roman" w:cs="Times New Roman"/>
          <w:sz w:val="24"/>
          <w:szCs w:val="24"/>
          <w:lang w:val="ru-RU"/>
        </w:rPr>
        <w:t>Аудирование</w:t>
      </w:r>
      <w:proofErr w:type="spellEnd"/>
      <w:r w:rsidRPr="00F6745F">
        <w:rPr>
          <w:rFonts w:ascii="Times New Roman" w:hAnsi="Times New Roman" w:cs="Times New Roman"/>
          <w:sz w:val="24"/>
          <w:szCs w:val="24"/>
          <w:lang w:val="ru-RU"/>
        </w:rPr>
        <w:t xml:space="preserve"> с пониманием нужной/интересующей/запрашиваемой информации предполагает умение выделять данную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745F">
        <w:rPr>
          <w:rFonts w:ascii="Times New Roman" w:hAnsi="Times New Roman" w:cs="Times New Roman"/>
          <w:sz w:val="24"/>
          <w:szCs w:val="24"/>
          <w:lang w:val="ru-RU"/>
        </w:rPr>
        <w:t>информацию, представленную в эксплицитной (явной) форме,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745F">
        <w:rPr>
          <w:rFonts w:ascii="Times New Roman" w:hAnsi="Times New Roman" w:cs="Times New Roman"/>
          <w:sz w:val="24"/>
          <w:szCs w:val="24"/>
          <w:lang w:val="ru-RU"/>
        </w:rPr>
        <w:t>в воспринимаемом на слух тексте.</w:t>
      </w:r>
    </w:p>
    <w:p w:rsidR="00F6745F" w:rsidRPr="00F6745F" w:rsidRDefault="00F6745F" w:rsidP="00F6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6745F">
        <w:rPr>
          <w:rFonts w:ascii="Times New Roman" w:hAnsi="Times New Roman" w:cs="Times New Roman"/>
          <w:sz w:val="24"/>
          <w:szCs w:val="24"/>
          <w:lang w:val="ru-RU"/>
        </w:rPr>
        <w:t xml:space="preserve">Тексты для </w:t>
      </w:r>
      <w:proofErr w:type="spellStart"/>
      <w:r w:rsidRPr="00F6745F">
        <w:rPr>
          <w:rFonts w:ascii="Times New Roman"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F6745F">
        <w:rPr>
          <w:rFonts w:ascii="Times New Roman" w:hAnsi="Times New Roman" w:cs="Times New Roman"/>
          <w:sz w:val="24"/>
          <w:szCs w:val="24"/>
          <w:lang w:val="ru-RU"/>
        </w:rPr>
        <w:t>: диалог (беседа), интервью, высказывания собеседников в ситуациях повседневного общения,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745F">
        <w:rPr>
          <w:rFonts w:ascii="Times New Roman" w:hAnsi="Times New Roman" w:cs="Times New Roman"/>
          <w:sz w:val="24"/>
          <w:szCs w:val="24"/>
          <w:lang w:val="ru-RU"/>
        </w:rPr>
        <w:t>рассказ, сообщение информационного характера, объявление.</w:t>
      </w:r>
    </w:p>
    <w:p w:rsidR="00F6745F" w:rsidRPr="00F6745F" w:rsidRDefault="00F6745F" w:rsidP="00F6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745F">
        <w:rPr>
          <w:rFonts w:ascii="Times New Roman" w:hAnsi="Times New Roman" w:cs="Times New Roman"/>
          <w:sz w:val="24"/>
          <w:szCs w:val="24"/>
          <w:lang w:val="ru-RU"/>
        </w:rPr>
        <w:t xml:space="preserve">Языковая сложность текстов для </w:t>
      </w:r>
      <w:proofErr w:type="spellStart"/>
      <w:r w:rsidRPr="00F6745F">
        <w:rPr>
          <w:rFonts w:ascii="Times New Roman"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F6745F">
        <w:rPr>
          <w:rFonts w:ascii="Times New Roman" w:hAnsi="Times New Roman" w:cs="Times New Roman"/>
          <w:sz w:val="24"/>
          <w:szCs w:val="24"/>
          <w:lang w:val="ru-RU"/>
        </w:rPr>
        <w:t xml:space="preserve"> должна соответствовать пороговому уровню (В</w:t>
      </w:r>
      <w:proofErr w:type="gramStart"/>
      <w:r w:rsidRPr="00F6745F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F6745F">
        <w:rPr>
          <w:rFonts w:ascii="Times New Roman" w:hAnsi="Times New Roman" w:cs="Times New Roman"/>
          <w:sz w:val="24"/>
          <w:szCs w:val="24"/>
          <w:lang w:val="ru-RU"/>
        </w:rPr>
        <w:t xml:space="preserve"> — пороговый уровень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745F">
        <w:rPr>
          <w:rFonts w:ascii="Times New Roman" w:hAnsi="Times New Roman" w:cs="Times New Roman"/>
          <w:sz w:val="24"/>
          <w:szCs w:val="24"/>
          <w:lang w:val="ru-RU"/>
        </w:rPr>
        <w:t>общеевропейской шкале).</w:t>
      </w:r>
    </w:p>
    <w:p w:rsidR="00DF5A8C" w:rsidRPr="00F6745F" w:rsidRDefault="00F6745F" w:rsidP="00F6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745F">
        <w:rPr>
          <w:rFonts w:ascii="Times New Roman" w:hAnsi="Times New Roman" w:cs="Times New Roman"/>
          <w:sz w:val="24"/>
          <w:szCs w:val="24"/>
          <w:lang w:val="ru-RU"/>
        </w:rPr>
        <w:t xml:space="preserve">Время звучания текста/текстов для </w:t>
      </w:r>
      <w:proofErr w:type="spellStart"/>
      <w:r w:rsidRPr="00F6745F">
        <w:rPr>
          <w:rFonts w:ascii="Times New Roman"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F6745F">
        <w:rPr>
          <w:rFonts w:ascii="Times New Roman" w:hAnsi="Times New Roman" w:cs="Times New Roman"/>
          <w:sz w:val="24"/>
          <w:szCs w:val="24"/>
          <w:lang w:val="ru-RU"/>
        </w:rPr>
        <w:t xml:space="preserve"> — 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745F">
        <w:rPr>
          <w:rFonts w:ascii="Times New Roman" w:hAnsi="Times New Roman" w:cs="Times New Roman"/>
          <w:sz w:val="24"/>
          <w:szCs w:val="24"/>
          <w:lang w:val="ru-RU"/>
        </w:rPr>
        <w:t>2,5 минуты.</w:t>
      </w:r>
      <w:r w:rsidR="00DF5A8C" w:rsidRPr="00F674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F5A8C" w:rsidRDefault="00DF5A8C" w:rsidP="006456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6745F" w:rsidRPr="00F6745F" w:rsidRDefault="00DF5A8C" w:rsidP="00F6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64D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264DF1">
        <w:rPr>
          <w:lang w:val="ru-RU"/>
        </w:rPr>
        <w:br/>
      </w:r>
      <w:r w:rsidRPr="00264DF1">
        <w:rPr>
          <w:lang w:val="ru-RU"/>
        </w:rPr>
        <w:tab/>
      </w:r>
      <w:r w:rsidR="00F6745F" w:rsidRPr="00F6745F">
        <w:rPr>
          <w:rFonts w:ascii="Times New Roman" w:hAnsi="Times New Roman" w:cs="Times New Roman"/>
          <w:sz w:val="24"/>
          <w:szCs w:val="24"/>
          <w:lang w:val="ru-RU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</w:t>
      </w:r>
      <w:r w:rsidR="00F674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745F" w:rsidRPr="00F6745F">
        <w:rPr>
          <w:rFonts w:ascii="Times New Roman" w:hAnsi="Times New Roman" w:cs="Times New Roman"/>
          <w:sz w:val="24"/>
          <w:szCs w:val="24"/>
          <w:lang w:val="ru-RU"/>
        </w:rPr>
        <w:t>содержание в зависимости от поставленной коммуникативной</w:t>
      </w:r>
      <w:r w:rsidR="00F674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745F" w:rsidRPr="00F6745F">
        <w:rPr>
          <w:rFonts w:ascii="Times New Roman" w:hAnsi="Times New Roman" w:cs="Times New Roman"/>
          <w:sz w:val="24"/>
          <w:szCs w:val="24"/>
          <w:lang w:val="ru-RU"/>
        </w:rPr>
        <w:t>задачи: с пониманием основного содержания; с пониманием</w:t>
      </w:r>
      <w:r w:rsidR="00F674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745F" w:rsidRPr="00F6745F">
        <w:rPr>
          <w:rFonts w:ascii="Times New Roman" w:hAnsi="Times New Roman" w:cs="Times New Roman"/>
          <w:sz w:val="24"/>
          <w:szCs w:val="24"/>
          <w:lang w:val="ru-RU"/>
        </w:rPr>
        <w:t>нужной/</w:t>
      </w:r>
      <w:r w:rsidR="00F674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745F" w:rsidRPr="00F6745F">
        <w:rPr>
          <w:rFonts w:ascii="Times New Roman" w:hAnsi="Times New Roman" w:cs="Times New Roman"/>
          <w:sz w:val="24"/>
          <w:szCs w:val="24"/>
          <w:lang w:val="ru-RU"/>
        </w:rPr>
        <w:t>интересующей/запрашиваемой информации; с полным пониманием содержания текста.</w:t>
      </w:r>
      <w:proofErr w:type="gramEnd"/>
    </w:p>
    <w:p w:rsidR="00F6745F" w:rsidRPr="00F6745F" w:rsidRDefault="00F6745F" w:rsidP="00F6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6745F">
        <w:rPr>
          <w:rFonts w:ascii="Times New Roman" w:hAnsi="Times New Roman" w:cs="Times New Roman"/>
          <w:sz w:val="24"/>
          <w:szCs w:val="24"/>
          <w:lang w:val="ru-RU"/>
        </w:rPr>
        <w:t>Чтение с пониманием основного содержания текста предполагает умения: определять тему/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745F">
        <w:rPr>
          <w:rFonts w:ascii="Times New Roman" w:hAnsi="Times New Roman" w:cs="Times New Roman"/>
          <w:sz w:val="24"/>
          <w:szCs w:val="24"/>
          <w:lang w:val="ru-RU"/>
        </w:rPr>
        <w:t>основную мысль, выделять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745F">
        <w:rPr>
          <w:rFonts w:ascii="Times New Roman" w:hAnsi="Times New Roman" w:cs="Times New Roman"/>
          <w:sz w:val="24"/>
          <w:szCs w:val="24"/>
          <w:lang w:val="ru-RU"/>
        </w:rPr>
        <w:t>главные факты/события (опуская второстепенные); понимать</w:t>
      </w:r>
    </w:p>
    <w:p w:rsidR="00F6745F" w:rsidRPr="00F6745F" w:rsidRDefault="00F6745F" w:rsidP="00F6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745F">
        <w:rPr>
          <w:rFonts w:ascii="Times New Roman" w:hAnsi="Times New Roman" w:cs="Times New Roman"/>
          <w:sz w:val="24"/>
          <w:szCs w:val="24"/>
          <w:lang w:val="ru-RU"/>
        </w:rPr>
        <w:t>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</w:t>
      </w:r>
    </w:p>
    <w:p w:rsidR="00F6745F" w:rsidRPr="00F6745F" w:rsidRDefault="00F6745F" w:rsidP="00F6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6745F">
        <w:rPr>
          <w:rFonts w:ascii="Times New Roman" w:hAnsi="Times New Roman" w:cs="Times New Roman"/>
          <w:sz w:val="24"/>
          <w:szCs w:val="24"/>
          <w:lang w:val="ru-RU"/>
        </w:rPr>
        <w:t>Чтение с пониманием нужной/интересующей/запрашиваемой информации предполагает умение находить прочитанном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745F">
        <w:rPr>
          <w:rFonts w:ascii="Times New Roman" w:hAnsi="Times New Roman" w:cs="Times New Roman"/>
          <w:sz w:val="24"/>
          <w:szCs w:val="24"/>
          <w:lang w:val="ru-RU"/>
        </w:rPr>
        <w:t>тексте и понимать данную информацию, представленную в эксплицитной (явной) и имплицитной форме (неявной) форме;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745F">
        <w:rPr>
          <w:rFonts w:ascii="Times New Roman" w:hAnsi="Times New Roman" w:cs="Times New Roman"/>
          <w:sz w:val="24"/>
          <w:szCs w:val="24"/>
          <w:lang w:val="ru-RU"/>
        </w:rPr>
        <w:t>оценивать найденную информацию с точки зрения её значимости для решения коммуникативной задачи.</w:t>
      </w:r>
    </w:p>
    <w:p w:rsidR="00F6745F" w:rsidRPr="00F6745F" w:rsidRDefault="00F6745F" w:rsidP="00F6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6745F">
        <w:rPr>
          <w:rFonts w:ascii="Times New Roman" w:hAnsi="Times New Roman" w:cs="Times New Roman"/>
          <w:sz w:val="24"/>
          <w:szCs w:val="24"/>
          <w:lang w:val="ru-RU"/>
        </w:rPr>
        <w:t>В ходе чтения с полным пониманием аутентичных текстов,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745F">
        <w:rPr>
          <w:rFonts w:ascii="Times New Roman" w:hAnsi="Times New Roman" w:cs="Times New Roman"/>
          <w:sz w:val="24"/>
          <w:szCs w:val="24"/>
          <w:lang w:val="ru-RU"/>
        </w:rPr>
        <w:t>содержащих отдельные неизученные языковые явления, формируются и развиваются умения полно и точно понимать текст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745F">
        <w:rPr>
          <w:rFonts w:ascii="Times New Roman" w:hAnsi="Times New Roman" w:cs="Times New Roman"/>
          <w:sz w:val="24"/>
          <w:szCs w:val="24"/>
          <w:lang w:val="ru-RU"/>
        </w:rPr>
        <w:t>на основе его информационной переработки (смыслового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745F">
        <w:rPr>
          <w:rFonts w:ascii="Times New Roman" w:hAnsi="Times New Roman" w:cs="Times New Roman"/>
          <w:sz w:val="24"/>
          <w:szCs w:val="24"/>
          <w:lang w:val="ru-RU"/>
        </w:rPr>
        <w:t>и структурного анализа отдельных частей текста, выборочного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745F">
        <w:rPr>
          <w:rFonts w:ascii="Times New Roman" w:hAnsi="Times New Roman" w:cs="Times New Roman"/>
          <w:sz w:val="24"/>
          <w:szCs w:val="24"/>
          <w:lang w:val="ru-RU"/>
        </w:rPr>
        <w:t>перевода); устанавливать причинно-следственную взаимосвязь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745F">
        <w:rPr>
          <w:rFonts w:ascii="Times New Roman" w:hAnsi="Times New Roman" w:cs="Times New Roman"/>
          <w:sz w:val="24"/>
          <w:szCs w:val="24"/>
          <w:lang w:val="ru-RU"/>
        </w:rPr>
        <w:t>изложенных в тексте фактов и событий.</w:t>
      </w:r>
    </w:p>
    <w:p w:rsidR="00F6745F" w:rsidRPr="00F6745F" w:rsidRDefault="00F6745F" w:rsidP="00F6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6745F">
        <w:rPr>
          <w:rFonts w:ascii="Times New Roman" w:hAnsi="Times New Roman" w:cs="Times New Roman"/>
          <w:sz w:val="24"/>
          <w:szCs w:val="24"/>
          <w:lang w:val="ru-RU"/>
        </w:rPr>
        <w:t xml:space="preserve">Чтение </w:t>
      </w:r>
      <w:proofErr w:type="spellStart"/>
      <w:r w:rsidRPr="00F6745F">
        <w:rPr>
          <w:rFonts w:ascii="Times New Roman" w:hAnsi="Times New Roman" w:cs="Times New Roman"/>
          <w:sz w:val="24"/>
          <w:szCs w:val="24"/>
          <w:lang w:val="ru-RU"/>
        </w:rPr>
        <w:t>несплошных</w:t>
      </w:r>
      <w:proofErr w:type="spellEnd"/>
      <w:r w:rsidRPr="00F6745F">
        <w:rPr>
          <w:rFonts w:ascii="Times New Roman" w:hAnsi="Times New Roman" w:cs="Times New Roman"/>
          <w:sz w:val="24"/>
          <w:szCs w:val="24"/>
          <w:lang w:val="ru-RU"/>
        </w:rPr>
        <w:t xml:space="preserve"> текстов (таблиц, диаграмм, графиков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745F">
        <w:rPr>
          <w:rFonts w:ascii="Times New Roman" w:hAnsi="Times New Roman" w:cs="Times New Roman"/>
          <w:sz w:val="24"/>
          <w:szCs w:val="24"/>
          <w:lang w:val="ru-RU"/>
        </w:rPr>
        <w:t>и т. д.) и понимание представленной в них информации.</w:t>
      </w:r>
    </w:p>
    <w:p w:rsidR="00F6745F" w:rsidRPr="00F6745F" w:rsidRDefault="00F6745F" w:rsidP="00F6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gramStart"/>
      <w:r w:rsidRPr="00F6745F">
        <w:rPr>
          <w:rFonts w:ascii="Times New Roman" w:hAnsi="Times New Roman" w:cs="Times New Roman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745F">
        <w:rPr>
          <w:rFonts w:ascii="Times New Roman" w:hAnsi="Times New Roman" w:cs="Times New Roman"/>
          <w:sz w:val="24"/>
          <w:szCs w:val="24"/>
          <w:lang w:val="ru-RU"/>
        </w:rPr>
        <w:t>объявление, памятка, инструкция, электронное сообщение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745F">
        <w:rPr>
          <w:rFonts w:ascii="Times New Roman" w:hAnsi="Times New Roman" w:cs="Times New Roman"/>
          <w:sz w:val="24"/>
          <w:szCs w:val="24"/>
          <w:lang w:val="ru-RU"/>
        </w:rPr>
        <w:t>личного характера, стихотворение.</w:t>
      </w:r>
      <w:proofErr w:type="gramEnd"/>
    </w:p>
    <w:p w:rsidR="00F6745F" w:rsidRPr="00F6745F" w:rsidRDefault="00F6745F" w:rsidP="00F6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F6745F">
        <w:rPr>
          <w:rFonts w:ascii="Times New Roman" w:hAnsi="Times New Roman" w:cs="Times New Roman"/>
          <w:sz w:val="24"/>
          <w:szCs w:val="24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F6745F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F6745F">
        <w:rPr>
          <w:rFonts w:ascii="Times New Roman" w:hAnsi="Times New Roman" w:cs="Times New Roman"/>
          <w:sz w:val="24"/>
          <w:szCs w:val="24"/>
          <w:lang w:val="ru-RU"/>
        </w:rPr>
        <w:t xml:space="preserve"> — пороговый уровень по общеевропейской шкале).</w:t>
      </w:r>
    </w:p>
    <w:p w:rsidR="00E42091" w:rsidRPr="00F6745F" w:rsidRDefault="00F6745F" w:rsidP="00F674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6745F">
        <w:rPr>
          <w:rFonts w:ascii="Times New Roman" w:hAnsi="Times New Roman" w:cs="Times New Roman"/>
          <w:sz w:val="24"/>
          <w:szCs w:val="24"/>
          <w:lang w:val="ru-RU"/>
        </w:rPr>
        <w:t>Объём текста/текстов для чтения — до 600—800 слов.</w:t>
      </w:r>
      <w:r w:rsidR="009231CE" w:rsidRPr="00F674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31CE" w:rsidRPr="00264DF1" w:rsidRDefault="009231CE" w:rsidP="006456D3">
      <w:pPr>
        <w:autoSpaceDE w:val="0"/>
        <w:autoSpaceDN w:val="0"/>
        <w:adjustRightInd w:val="0"/>
        <w:spacing w:after="0"/>
        <w:rPr>
          <w:lang w:val="ru-RU"/>
        </w:rPr>
      </w:pPr>
    </w:p>
    <w:p w:rsidR="00AE105A" w:rsidRDefault="00264DF1" w:rsidP="00AE105A">
      <w:pPr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264DF1">
        <w:rPr>
          <w:lang w:val="ru-RU"/>
        </w:rPr>
        <w:tab/>
      </w:r>
    </w:p>
    <w:p w:rsidR="00AE105A" w:rsidRPr="00AE105A" w:rsidRDefault="00264DF1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64DF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Письменная речь </w:t>
      </w:r>
      <w:r w:rsidRPr="00264DF1">
        <w:rPr>
          <w:lang w:val="ru-RU"/>
        </w:rPr>
        <w:br/>
      </w:r>
      <w:r w:rsidRPr="00264DF1">
        <w:rPr>
          <w:lang w:val="ru-RU"/>
        </w:rPr>
        <w:tab/>
      </w:r>
      <w:r w:rsidR="00AE105A" w:rsidRPr="00AE105A">
        <w:rPr>
          <w:rFonts w:ascii="Times New Roman" w:hAnsi="Times New Roman" w:cs="Times New Roman"/>
          <w:sz w:val="24"/>
          <w:szCs w:val="24"/>
          <w:lang w:val="ru-RU"/>
        </w:rPr>
        <w:t>Развитие умений письменной речи:</w:t>
      </w:r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E105A">
        <w:rPr>
          <w:rFonts w:ascii="Times New Roman" w:hAnsi="Times New Roman" w:cs="Times New Roman"/>
          <w:sz w:val="24"/>
          <w:szCs w:val="24"/>
          <w:lang w:val="ru-RU"/>
        </w:rPr>
        <w:t>заполнение анкет и формуляров в соответствии с нормами,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принятыми в стране/странах изучаемого языка; написание резюме (CV) с сообщением основных сведений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о себе в соответствии с нормами, принятыми в стране/странах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изучаемого языка;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в стране/странах изучаемого языка.</w:t>
      </w:r>
      <w:proofErr w:type="gramEnd"/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 Объём сообщения — до 140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слов;</w:t>
      </w:r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E105A">
        <w:rPr>
          <w:rFonts w:ascii="Times New Roman" w:hAnsi="Times New Roman" w:cs="Times New Roman"/>
          <w:sz w:val="24"/>
          <w:szCs w:val="24"/>
          <w:lang w:val="ru-RU"/>
        </w:rPr>
        <w:t>создание небольшого письменного высказывания (рассказа,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сочинения, статьи и т. д.) с опорой на образец, план, иллюстрацию, таблицу, диаграмму, прочитанный/прослушанный текст.</w:t>
      </w:r>
      <w:proofErr w:type="gramEnd"/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105A">
        <w:rPr>
          <w:rFonts w:ascii="Times New Roman" w:hAnsi="Times New Roman" w:cs="Times New Roman"/>
          <w:sz w:val="24"/>
          <w:szCs w:val="24"/>
          <w:lang w:val="ru-RU"/>
        </w:rPr>
        <w:t>Объем письменного высказывания — до 180 слов;</w:t>
      </w:r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105A">
        <w:rPr>
          <w:rFonts w:ascii="Times New Roman" w:hAnsi="Times New Roman" w:cs="Times New Roman"/>
          <w:sz w:val="24"/>
          <w:szCs w:val="24"/>
          <w:lang w:val="ru-RU"/>
        </w:rPr>
        <w:t>заполнение таблицы: краткая фиксация содержания прочитанного/прослушанного текста или дополнение информации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в таблице;</w:t>
      </w:r>
    </w:p>
    <w:p w:rsidR="00490E57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105A">
        <w:rPr>
          <w:rFonts w:ascii="Times New Roman" w:hAnsi="Times New Roman" w:cs="Times New Roman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презентации. Объём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до 180 слов.</w:t>
      </w:r>
    </w:p>
    <w:p w:rsidR="00AE105A" w:rsidRDefault="00264DF1" w:rsidP="006456D3">
      <w:pPr>
        <w:autoSpaceDE w:val="0"/>
        <w:autoSpaceDN w:val="0"/>
        <w:adjustRightInd w:val="0"/>
        <w:spacing w:after="0"/>
        <w:rPr>
          <w:lang w:val="ru-RU"/>
        </w:rPr>
      </w:pPr>
      <w:r w:rsidRPr="00264DF1">
        <w:rPr>
          <w:lang w:val="ru-RU"/>
        </w:rPr>
        <w:tab/>
      </w:r>
    </w:p>
    <w:p w:rsidR="00AE105A" w:rsidRPr="00AE105A" w:rsidRDefault="00264DF1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64D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264DF1">
        <w:rPr>
          <w:lang w:val="ru-RU"/>
        </w:rPr>
        <w:br/>
      </w:r>
      <w:r w:rsidRPr="00264DF1">
        <w:rPr>
          <w:lang w:val="ru-RU"/>
        </w:rPr>
        <w:tab/>
      </w:r>
      <w:r w:rsidRPr="00264D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264DF1">
        <w:rPr>
          <w:lang w:val="ru-RU"/>
        </w:rPr>
        <w:br/>
      </w:r>
      <w:r w:rsidRPr="00264DF1">
        <w:rPr>
          <w:lang w:val="ru-RU"/>
        </w:rPr>
        <w:tab/>
      </w:r>
      <w:r w:rsidR="00AE105A" w:rsidRPr="00AE105A">
        <w:rPr>
          <w:rFonts w:ascii="Times New Roman" w:hAnsi="Times New Roman" w:cs="Times New Roman"/>
          <w:sz w:val="24"/>
          <w:szCs w:val="24"/>
          <w:lang w:val="ru-RU"/>
        </w:rPr>
        <w:t>Различение на слух и адекватное (без ошибок, ведущих</w:t>
      </w:r>
      <w:r w:rsidR="00AE10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105A" w:rsidRPr="00AE105A">
        <w:rPr>
          <w:rFonts w:ascii="Times New Roman" w:hAnsi="Times New Roman" w:cs="Times New Roman"/>
          <w:sz w:val="24"/>
          <w:szCs w:val="24"/>
          <w:lang w:val="ru-RU"/>
        </w:rPr>
        <w:t>к сбою в коммуникации) произношение слов с соблюдением</w:t>
      </w:r>
      <w:r w:rsidR="00AE10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105A" w:rsidRPr="00AE105A">
        <w:rPr>
          <w:rFonts w:ascii="Times New Roman" w:hAnsi="Times New Roman" w:cs="Times New Roman"/>
          <w:sz w:val="24"/>
          <w:szCs w:val="24"/>
          <w:lang w:val="ru-RU"/>
        </w:rPr>
        <w:t>правильного ударения и фраз/предложений с соблюдением основных ритмико-интонационных особенностей, в том числе</w:t>
      </w:r>
      <w:r w:rsidR="00AE10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105A" w:rsidRPr="00AE105A">
        <w:rPr>
          <w:rFonts w:ascii="Times New Roman" w:hAnsi="Times New Roman" w:cs="Times New Roman"/>
          <w:sz w:val="24"/>
          <w:szCs w:val="24"/>
          <w:lang w:val="ru-RU"/>
        </w:rPr>
        <w:t>правила отсутствия фразового ударения на служебных словах.</w:t>
      </w:r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Чтение вслух аутентичных текстов, построенных в основном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105A">
        <w:rPr>
          <w:rFonts w:ascii="Times New Roman" w:hAnsi="Times New Roman" w:cs="Times New Roman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рассказ, диалог (беседа), интервью. </w:t>
      </w:r>
    </w:p>
    <w:p w:rsidR="00375E20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105A">
        <w:rPr>
          <w:rFonts w:ascii="Times New Roman" w:hAnsi="Times New Roman" w:cs="Times New Roman"/>
          <w:sz w:val="24"/>
          <w:szCs w:val="24"/>
          <w:lang w:val="ru-RU"/>
        </w:rPr>
        <w:t>Объём текста для чтения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вслух — до 150 слов.</w:t>
      </w:r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</w:t>
      </w:r>
      <w:r w:rsidR="00264DF1" w:rsidRPr="00264D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рфография и пунктуация </w:t>
      </w:r>
      <w:r w:rsidR="00264DF1" w:rsidRPr="00264DF1">
        <w:rPr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Правильное написание изученных слов.</w:t>
      </w:r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Правильная расстановка знаков препинания в письменных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высказываниях: запятой при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еречислении, обращении и 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выделении вводных слов; апострофа; точки, вопросительного,</w:t>
      </w:r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105A">
        <w:rPr>
          <w:rFonts w:ascii="Times New Roman" w:hAnsi="Times New Roman" w:cs="Times New Roman"/>
          <w:sz w:val="24"/>
          <w:szCs w:val="24"/>
          <w:lang w:val="ru-RU"/>
        </w:rPr>
        <w:t>восклицательного знака в конце предложения, отсутствие точки после заголовка. 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прямой речи в кавычки.</w:t>
      </w:r>
    </w:p>
    <w:p w:rsidR="00E42091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Пунктуационно правильное в соответствии с нормами речевого этикета, принятыми в стране/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странах изучаемого языка,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490E57" w:rsidRDefault="00264DF1" w:rsidP="006456D3">
      <w:pPr>
        <w:autoSpaceDE w:val="0"/>
        <w:autoSpaceDN w:val="0"/>
        <w:adjustRightInd w:val="0"/>
        <w:spacing w:after="0"/>
        <w:rPr>
          <w:lang w:val="ru-RU"/>
        </w:rPr>
      </w:pPr>
      <w:r w:rsidRPr="00264DF1">
        <w:rPr>
          <w:lang w:val="ru-RU"/>
        </w:rPr>
        <w:tab/>
      </w:r>
    </w:p>
    <w:p w:rsidR="00AE105A" w:rsidRPr="00AE105A" w:rsidRDefault="00264DF1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64D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264DF1">
        <w:rPr>
          <w:lang w:val="ru-RU"/>
        </w:rPr>
        <w:br/>
      </w:r>
      <w:r w:rsidRPr="00264DF1">
        <w:rPr>
          <w:lang w:val="ru-RU"/>
        </w:rPr>
        <w:tab/>
      </w:r>
      <w:r w:rsidR="00AE105A" w:rsidRPr="00AE105A">
        <w:rPr>
          <w:rFonts w:ascii="Times New Roman" w:hAnsi="Times New Roman" w:cs="Times New Roman"/>
          <w:sz w:val="24"/>
          <w:szCs w:val="24"/>
          <w:lang w:val="ru-RU"/>
        </w:rPr>
        <w:t>Распознавание в звучащем и письменном тексте и употребление в устной и письменной речи лексических единиц (слов,</w:t>
      </w:r>
      <w:r w:rsidR="00AE10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105A" w:rsidRPr="00AE105A">
        <w:rPr>
          <w:rFonts w:ascii="Times New Roman" w:hAnsi="Times New Roman" w:cs="Times New Roman"/>
          <w:sz w:val="24"/>
          <w:szCs w:val="24"/>
          <w:lang w:val="ru-RU"/>
        </w:rPr>
        <w:t>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</w:t>
      </w:r>
      <w:r w:rsidR="00AE10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105A" w:rsidRPr="00AE105A">
        <w:rPr>
          <w:rFonts w:ascii="Times New Roman" w:hAnsi="Times New Roman" w:cs="Times New Roman"/>
          <w:sz w:val="24"/>
          <w:szCs w:val="24"/>
          <w:lang w:val="ru-RU"/>
        </w:rPr>
        <w:t>речи, с соблюдением существующей в английском языке нормы</w:t>
      </w:r>
      <w:r w:rsidR="00AE10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105A" w:rsidRPr="00AE105A">
        <w:rPr>
          <w:rFonts w:ascii="Times New Roman" w:hAnsi="Times New Roman" w:cs="Times New Roman"/>
          <w:sz w:val="24"/>
          <w:szCs w:val="24"/>
          <w:lang w:val="ru-RU"/>
        </w:rPr>
        <w:t>лексической сочетаемости.</w:t>
      </w:r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Объём — 1400 лексических единиц для продуктивного использования (включая 1300 лексических единиц, изученных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ранее) и 1500 лексических единиц для рецептивного усвоения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(включая 1400 лексических единиц продуктивного минимума).</w:t>
      </w:r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Основные способы словообразования:</w:t>
      </w:r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105A">
        <w:rPr>
          <w:rFonts w:ascii="Times New Roman" w:hAnsi="Times New Roman" w:cs="Times New Roman"/>
          <w:sz w:val="24"/>
          <w:szCs w:val="24"/>
          <w:lang w:val="ru-RU"/>
        </w:rPr>
        <w:t>а) аффиксация:</w:t>
      </w:r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образование глаголов при помощи префиксов 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dis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mis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re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-,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</w:rPr>
        <w:t>over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r w:rsidRPr="00AE105A">
        <w:rPr>
          <w:rFonts w:ascii="Times New Roman" w:hAnsi="Times New Roman" w:cs="Times New Roman"/>
          <w:sz w:val="24"/>
          <w:szCs w:val="24"/>
        </w:rPr>
        <w:t>under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- и суффиксов -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/-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ize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AE105A">
        <w:rPr>
          <w:rFonts w:ascii="Times New Roman" w:hAnsi="Times New Roman" w:cs="Times New Roman"/>
          <w:sz w:val="24"/>
          <w:szCs w:val="24"/>
        </w:rPr>
        <w:t>en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105A">
        <w:rPr>
          <w:rFonts w:ascii="Times New Roman" w:hAnsi="Times New Roman" w:cs="Times New Roman"/>
          <w:sz w:val="24"/>
          <w:szCs w:val="24"/>
          <w:lang w:val="ru-RU"/>
        </w:rPr>
        <w:t>образование имён существительных при помощи префиксов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</w:rPr>
        <w:t>un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r w:rsidRPr="00AE105A">
        <w:rPr>
          <w:rFonts w:ascii="Times New Roman" w:hAnsi="Times New Roman" w:cs="Times New Roman"/>
          <w:sz w:val="24"/>
          <w:szCs w:val="24"/>
        </w:rPr>
        <w:t>in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-/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-/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- и суффиксов -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ance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/-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ence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/-</w:t>
      </w:r>
      <w:r w:rsidRPr="00AE105A">
        <w:rPr>
          <w:rFonts w:ascii="Times New Roman" w:hAnsi="Times New Roman" w:cs="Times New Roman"/>
          <w:sz w:val="24"/>
          <w:szCs w:val="24"/>
        </w:rPr>
        <w:t>or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ity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AE105A">
        <w:rPr>
          <w:rFonts w:ascii="Times New Roman" w:hAnsi="Times New Roman" w:cs="Times New Roman"/>
          <w:sz w:val="24"/>
          <w:szCs w:val="24"/>
        </w:rPr>
        <w:t>ness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sion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/-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AE105A">
        <w:rPr>
          <w:rFonts w:ascii="Times New Roman" w:hAnsi="Times New Roman" w:cs="Times New Roman"/>
          <w:sz w:val="24"/>
          <w:szCs w:val="24"/>
        </w:rPr>
        <w:t>ship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105A">
        <w:rPr>
          <w:rFonts w:ascii="Times New Roman" w:hAnsi="Times New Roman" w:cs="Times New Roman"/>
          <w:sz w:val="24"/>
          <w:szCs w:val="24"/>
          <w:lang w:val="ru-RU"/>
        </w:rPr>
        <w:t>образование имён прилагательных при помощи префиксов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</w:rPr>
        <w:t>un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r w:rsidRPr="00AE105A">
        <w:rPr>
          <w:rFonts w:ascii="Times New Roman" w:hAnsi="Times New Roman" w:cs="Times New Roman"/>
          <w:sz w:val="24"/>
          <w:szCs w:val="24"/>
        </w:rPr>
        <w:t>in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-/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-/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r w:rsidRPr="00AE105A">
        <w:rPr>
          <w:rFonts w:ascii="Times New Roman" w:hAnsi="Times New Roman" w:cs="Times New Roman"/>
          <w:sz w:val="24"/>
          <w:szCs w:val="24"/>
        </w:rPr>
        <w:t>inter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r w:rsidRPr="00AE105A">
        <w:rPr>
          <w:rFonts w:ascii="Times New Roman" w:hAnsi="Times New Roman" w:cs="Times New Roman"/>
          <w:sz w:val="24"/>
          <w:szCs w:val="24"/>
        </w:rPr>
        <w:t>non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r w:rsidRPr="00AE105A">
        <w:rPr>
          <w:rFonts w:ascii="Times New Roman" w:hAnsi="Times New Roman" w:cs="Times New Roman"/>
          <w:sz w:val="24"/>
          <w:szCs w:val="24"/>
        </w:rPr>
        <w:t>post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r w:rsidRPr="00AE105A">
        <w:rPr>
          <w:rFonts w:ascii="Times New Roman" w:hAnsi="Times New Roman" w:cs="Times New Roman"/>
          <w:sz w:val="24"/>
          <w:szCs w:val="24"/>
        </w:rPr>
        <w:t>pre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- и суффиксов -</w:t>
      </w:r>
      <w:r w:rsidRPr="00AE105A">
        <w:rPr>
          <w:rFonts w:ascii="Times New Roman" w:hAnsi="Times New Roman" w:cs="Times New Roman"/>
          <w:sz w:val="24"/>
          <w:szCs w:val="24"/>
        </w:rPr>
        <w:t>able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/-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ible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AE105A">
        <w:rPr>
          <w:rFonts w:ascii="Times New Roman" w:hAnsi="Times New Roman" w:cs="Times New Roman"/>
          <w:sz w:val="24"/>
          <w:szCs w:val="24"/>
        </w:rPr>
        <w:t>al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ese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/-</w:t>
      </w:r>
      <w:r w:rsidRPr="00AE105A">
        <w:rPr>
          <w:rFonts w:ascii="Times New Roman" w:hAnsi="Times New Roman" w:cs="Times New Roman"/>
          <w:sz w:val="24"/>
          <w:szCs w:val="24"/>
        </w:rPr>
        <w:t>an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ical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ive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AE105A">
        <w:rPr>
          <w:rFonts w:ascii="Times New Roman" w:hAnsi="Times New Roman" w:cs="Times New Roman"/>
          <w:sz w:val="24"/>
          <w:szCs w:val="24"/>
        </w:rPr>
        <w:t>less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AE105A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ous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, -y;</w:t>
      </w:r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образование наречий при помощи префиксов 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un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in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-/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im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il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-/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ir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- и суффикса -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ly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105A">
        <w:rPr>
          <w:rFonts w:ascii="Times New Roman" w:hAnsi="Times New Roman" w:cs="Times New Roman"/>
          <w:sz w:val="24"/>
          <w:szCs w:val="24"/>
          <w:lang w:val="ru-RU"/>
        </w:rPr>
        <w:t>образование числительных при помощи суффиксов -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teen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ty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,-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th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105A">
        <w:rPr>
          <w:rFonts w:ascii="Times New Roman" w:hAnsi="Times New Roman" w:cs="Times New Roman"/>
          <w:sz w:val="24"/>
          <w:szCs w:val="24"/>
          <w:lang w:val="ru-RU"/>
        </w:rPr>
        <w:t>б) словосложение:</w:t>
      </w:r>
    </w:p>
    <w:p w:rsidR="00E42091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105A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образование сложных существительных путём соединения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основ существительных (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football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105A">
        <w:rPr>
          <w:rFonts w:ascii="Times New Roman" w:hAnsi="Times New Roman" w:cs="Times New Roman"/>
          <w:sz w:val="24"/>
          <w:szCs w:val="24"/>
          <w:lang w:val="ru-RU"/>
        </w:rPr>
        <w:t>образование сложных существительных путём соединения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основы прилагательного с основой существительного (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bluebell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105A">
        <w:rPr>
          <w:rFonts w:ascii="Times New Roman" w:hAnsi="Times New Roman" w:cs="Times New Roman"/>
          <w:sz w:val="24"/>
          <w:szCs w:val="24"/>
          <w:lang w:val="ru-RU"/>
        </w:rPr>
        <w:t>образование сложных существительных путём соединения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основ существительных с предлогом (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father-in-law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105A">
        <w:rPr>
          <w:rFonts w:ascii="Times New Roman" w:hAnsi="Times New Roman" w:cs="Times New Roman"/>
          <w:sz w:val="24"/>
          <w:szCs w:val="24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ed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blue-eyed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eight-legged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105A">
        <w:rPr>
          <w:rFonts w:ascii="Times New Roman" w:hAnsi="Times New Roman" w:cs="Times New Roman"/>
          <w:sz w:val="24"/>
          <w:szCs w:val="24"/>
          <w:lang w:val="ru-RU"/>
        </w:rPr>
        <w:t>образование сложных прилагательных путём соединения наречия с основой причастия II (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well-behaved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105A">
        <w:rPr>
          <w:rFonts w:ascii="Times New Roman" w:hAnsi="Times New Roman" w:cs="Times New Roman"/>
          <w:sz w:val="24"/>
          <w:szCs w:val="24"/>
          <w:lang w:val="ru-RU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nice-looking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9D51AD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в) конверсия: </w:t>
      </w:r>
    </w:p>
    <w:p w:rsidR="00AE105A" w:rsidRPr="009D51AD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105A">
        <w:rPr>
          <w:rFonts w:ascii="Times New Roman" w:hAnsi="Times New Roman" w:cs="Times New Roman"/>
          <w:sz w:val="24"/>
          <w:szCs w:val="24"/>
          <w:lang w:val="ru-RU"/>
        </w:rPr>
        <w:t>образование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AE105A">
        <w:rPr>
          <w:rFonts w:ascii="Times New Roman" w:hAnsi="Times New Roman" w:cs="Times New Roman"/>
          <w:sz w:val="24"/>
          <w:szCs w:val="24"/>
          <w:lang w:val="ru-RU"/>
        </w:rPr>
        <w:t>образование</w:t>
      </w:r>
      <w:proofErr w:type="spellEnd"/>
      <w:proofErr w:type="gramEnd"/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 имён существительных от неопределённой формы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глаголов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E105A">
        <w:rPr>
          <w:rFonts w:ascii="Times New Roman" w:hAnsi="Times New Roman" w:cs="Times New Roman"/>
          <w:sz w:val="24"/>
          <w:szCs w:val="24"/>
        </w:rPr>
        <w:t>to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</w:rPr>
        <w:t>run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E105A">
        <w:rPr>
          <w:rFonts w:ascii="Times New Roman" w:hAnsi="Times New Roman" w:cs="Times New Roman"/>
          <w:sz w:val="24"/>
          <w:szCs w:val="24"/>
        </w:rPr>
        <w:t>a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</w:rPr>
        <w:t>run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105A">
        <w:rPr>
          <w:rFonts w:ascii="Times New Roman" w:hAnsi="Times New Roman" w:cs="Times New Roman"/>
          <w:sz w:val="24"/>
          <w:szCs w:val="24"/>
          <w:lang w:val="ru-RU"/>
        </w:rPr>
        <w:t>образование имён существительных от прилагательных (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rich</w:t>
      </w:r>
      <w:proofErr w:type="spellEnd"/>
      <w:r w:rsid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people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the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rich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образование глаголов от имён существительных (a 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hand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 —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to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hand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105A">
        <w:rPr>
          <w:rFonts w:ascii="Times New Roman" w:hAnsi="Times New Roman" w:cs="Times New Roman"/>
          <w:sz w:val="24"/>
          <w:szCs w:val="24"/>
          <w:lang w:val="ru-RU"/>
        </w:rPr>
        <w:t>образование глаголов от имён прилагательных (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cool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 —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to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cool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AE105A" w:rsidRPr="00AE105A" w:rsidRDefault="00AE105A" w:rsidP="00AE1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105A">
        <w:rPr>
          <w:rFonts w:ascii="Times New Roman" w:hAnsi="Times New Roman" w:cs="Times New Roman"/>
          <w:sz w:val="24"/>
          <w:szCs w:val="24"/>
          <w:lang w:val="ru-RU"/>
        </w:rPr>
        <w:t>Имена прилагательные на -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ed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 и -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ing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excited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AE105A">
        <w:rPr>
          <w:rFonts w:ascii="Times New Roman" w:hAnsi="Times New Roman" w:cs="Times New Roman"/>
          <w:sz w:val="24"/>
          <w:szCs w:val="24"/>
          <w:lang w:val="ru-RU"/>
        </w:rPr>
        <w:t>exciting</w:t>
      </w:r>
      <w:proofErr w:type="spellEnd"/>
      <w:r w:rsidRPr="00AE105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AE105A" w:rsidRPr="00AE105A" w:rsidRDefault="00AE105A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105A">
        <w:rPr>
          <w:rFonts w:ascii="Times New Roman" w:hAnsi="Times New Roman" w:cs="Times New Roman"/>
          <w:sz w:val="24"/>
          <w:szCs w:val="24"/>
          <w:lang w:val="ru-RU"/>
        </w:rPr>
        <w:t>Многозначные лексические единицы. Синонимы. Антонимы. Интернациональные слова. Наиболее частотные фразовые</w:t>
      </w:r>
      <w:r w:rsid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глаголы. Сокращения и аббревиатуры.</w:t>
      </w:r>
      <w:r w:rsid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05A">
        <w:rPr>
          <w:rFonts w:ascii="Times New Roman" w:hAnsi="Times New Roman" w:cs="Times New Roman"/>
          <w:sz w:val="24"/>
          <w:szCs w:val="24"/>
          <w:lang w:val="ru-RU"/>
        </w:rPr>
        <w:t>Различные средства связи для обеспечения целостности и логичности устного/письменного высказывания.</w:t>
      </w:r>
    </w:p>
    <w:p w:rsidR="00490E57" w:rsidRDefault="00264DF1" w:rsidP="006456D3">
      <w:pPr>
        <w:autoSpaceDE w:val="0"/>
        <w:autoSpaceDN w:val="0"/>
        <w:adjustRightInd w:val="0"/>
        <w:spacing w:after="0"/>
        <w:rPr>
          <w:lang w:val="ru-RU"/>
        </w:rPr>
      </w:pPr>
      <w:r w:rsidRPr="00264DF1">
        <w:rPr>
          <w:lang w:val="ru-RU"/>
        </w:rPr>
        <w:tab/>
      </w:r>
    </w:p>
    <w:p w:rsidR="009D51AD" w:rsidRPr="009D51AD" w:rsidRDefault="00264DF1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64D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264DF1">
        <w:rPr>
          <w:lang w:val="ru-RU"/>
        </w:rPr>
        <w:br/>
      </w:r>
      <w:r w:rsidRPr="00264DF1">
        <w:rPr>
          <w:lang w:val="ru-RU"/>
        </w:rPr>
        <w:tab/>
      </w:r>
      <w:r w:rsidR="009D51AD" w:rsidRPr="009D51AD">
        <w:rPr>
          <w:rFonts w:ascii="Times New Roman" w:hAnsi="Times New Roman" w:cs="Times New Roman"/>
          <w:sz w:val="24"/>
          <w:szCs w:val="24"/>
          <w:lang w:val="ru-RU"/>
        </w:rPr>
        <w:t>Распознавание в звучащем и письменном тексте и употребление в устной и письменной речи изученных морфологических</w:t>
      </w:r>
      <w:r w:rsid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1AD" w:rsidRPr="009D51AD">
        <w:rPr>
          <w:rFonts w:ascii="Times New Roman" w:hAnsi="Times New Roman" w:cs="Times New Roman"/>
          <w:sz w:val="24"/>
          <w:szCs w:val="24"/>
          <w:lang w:val="ru-RU"/>
        </w:rPr>
        <w:t>форм и синтаксических конструкций английского языка.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gramStart"/>
      <w:r w:rsidRPr="009D51AD">
        <w:rPr>
          <w:rFonts w:ascii="Times New Roman" w:hAnsi="Times New Roman" w:cs="Times New Roman"/>
          <w:sz w:val="24"/>
          <w:szCs w:val="24"/>
          <w:lang w:val="ru-RU"/>
        </w:rPr>
        <w:t>Различные коммуникативные типы предложений: повествовательные (утвердительные, отрицательные), вопросительные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(общий, специальный, альтернативный, разделительный вопросы), побудительные (в утвердительной и отрицательной форме).</w:t>
      </w:r>
      <w:proofErr w:type="gramEnd"/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в определённом порядке (</w:t>
      </w:r>
      <w:r w:rsidRPr="009D51AD">
        <w:rPr>
          <w:rFonts w:ascii="Times New Roman" w:hAnsi="Times New Roman" w:cs="Times New Roman"/>
          <w:sz w:val="24"/>
          <w:szCs w:val="24"/>
        </w:rPr>
        <w:t>We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</w:rPr>
        <w:t>moved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</w:rPr>
        <w:t>to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</w:rPr>
        <w:t>a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</w:rPr>
        <w:t>new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</w:rPr>
        <w:t>house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</w:rPr>
        <w:t>last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</w:rPr>
        <w:t>year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.).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Предложения с </w:t>
      </w:r>
      <w:proofErr w:type="gramStart"/>
      <w:r w:rsidRPr="009D51AD">
        <w:rPr>
          <w:rFonts w:ascii="Times New Roman" w:hAnsi="Times New Roman" w:cs="Times New Roman"/>
          <w:sz w:val="24"/>
          <w:szCs w:val="24"/>
          <w:lang w:val="ru-RU"/>
        </w:rPr>
        <w:t>начальным</w:t>
      </w:r>
      <w:proofErr w:type="gram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It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2091" w:rsidRPr="009D51AD" w:rsidRDefault="009D51AD" w:rsidP="009D51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Предложения с </w:t>
      </w:r>
      <w:proofErr w:type="gramStart"/>
      <w:r w:rsidRPr="009D51AD">
        <w:rPr>
          <w:rFonts w:ascii="Times New Roman" w:hAnsi="Times New Roman" w:cs="Times New Roman"/>
          <w:sz w:val="24"/>
          <w:szCs w:val="24"/>
          <w:lang w:val="ru-RU"/>
        </w:rPr>
        <w:t>начальным</w:t>
      </w:r>
      <w:proofErr w:type="gram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There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to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be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34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Предложения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глагольными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конструкциями</w:t>
      </w:r>
      <w:r w:rsidRPr="009D51AD">
        <w:rPr>
          <w:rFonts w:ascii="Times New Roman" w:hAnsi="Times New Roman" w:cs="Times New Roman"/>
          <w:sz w:val="24"/>
          <w:szCs w:val="24"/>
        </w:rPr>
        <w:t xml:space="preserve">,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содержащими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глаголы</w:t>
      </w:r>
      <w:r w:rsidRPr="009D51AD">
        <w:rPr>
          <w:rFonts w:ascii="Times New Roman" w:hAnsi="Times New Roman" w:cs="Times New Roman"/>
          <w:sz w:val="24"/>
          <w:szCs w:val="24"/>
        </w:rPr>
        <w:t>-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связки</w:t>
      </w:r>
      <w:r w:rsidRPr="009D51AD">
        <w:rPr>
          <w:rFonts w:ascii="Times New Roman" w:hAnsi="Times New Roman" w:cs="Times New Roman"/>
          <w:sz w:val="24"/>
          <w:szCs w:val="24"/>
        </w:rPr>
        <w:t xml:space="preserve"> to be, to look, to seem, to feel (He looks/seems/feels happy.).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34E">
        <w:rPr>
          <w:rFonts w:ascii="Times New Roman" w:hAnsi="Times New Roman" w:cs="Times New Roman"/>
          <w:sz w:val="24"/>
          <w:szCs w:val="24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Предложения </w:t>
      </w:r>
      <w:proofErr w:type="spellStart"/>
      <w:proofErr w:type="gramStart"/>
      <w:r w:rsidRPr="009D51AD">
        <w:rPr>
          <w:rFonts w:ascii="Times New Roman" w:hAnsi="Times New Roman" w:cs="Times New Roman"/>
          <w:sz w:val="24"/>
          <w:szCs w:val="24"/>
          <w:lang w:val="ru-RU"/>
        </w:rPr>
        <w:t>c</w:t>
      </w:r>
      <w:proofErr w:type="gramEnd"/>
      <w:r w:rsidRPr="009D51AD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сложным подлежащим —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Complex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Subject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34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Предложения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51A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D51A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сложным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дополнением</w:t>
      </w:r>
      <w:r w:rsidRPr="009D51AD">
        <w:rPr>
          <w:rFonts w:ascii="Times New Roman" w:hAnsi="Times New Roman" w:cs="Times New Roman"/>
          <w:sz w:val="24"/>
          <w:szCs w:val="24"/>
        </w:rPr>
        <w:t xml:space="preserve"> — Complex Object (I want you to help me. I saw her cross/ crossing the road. I want to have my hair cut.).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34E">
        <w:rPr>
          <w:rFonts w:ascii="Times New Roman" w:hAnsi="Times New Roman" w:cs="Times New Roman"/>
          <w:sz w:val="24"/>
          <w:szCs w:val="24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and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but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or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Сложноподчинённые предложения с союзами и союзными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словами </w:t>
      </w:r>
      <w:r w:rsidRPr="009D51AD">
        <w:rPr>
          <w:rFonts w:ascii="Times New Roman" w:hAnsi="Times New Roman" w:cs="Times New Roman"/>
          <w:sz w:val="24"/>
          <w:szCs w:val="24"/>
        </w:rPr>
        <w:t>because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D51AD">
        <w:rPr>
          <w:rFonts w:ascii="Times New Roman" w:hAnsi="Times New Roman" w:cs="Times New Roman"/>
          <w:sz w:val="24"/>
          <w:szCs w:val="24"/>
        </w:rPr>
        <w:t>if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D51AD">
        <w:rPr>
          <w:rFonts w:ascii="Times New Roman" w:hAnsi="Times New Roman" w:cs="Times New Roman"/>
          <w:sz w:val="24"/>
          <w:szCs w:val="24"/>
        </w:rPr>
        <w:t>when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D51AD">
        <w:rPr>
          <w:rFonts w:ascii="Times New Roman" w:hAnsi="Times New Roman" w:cs="Times New Roman"/>
          <w:sz w:val="24"/>
          <w:szCs w:val="24"/>
        </w:rPr>
        <w:t>where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D51AD">
        <w:rPr>
          <w:rFonts w:ascii="Times New Roman" w:hAnsi="Times New Roman" w:cs="Times New Roman"/>
          <w:sz w:val="24"/>
          <w:szCs w:val="24"/>
        </w:rPr>
        <w:t>what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D51AD">
        <w:rPr>
          <w:rFonts w:ascii="Times New Roman" w:hAnsi="Times New Roman" w:cs="Times New Roman"/>
          <w:sz w:val="24"/>
          <w:szCs w:val="24"/>
        </w:rPr>
        <w:t>why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D51AD">
        <w:rPr>
          <w:rFonts w:ascii="Times New Roman" w:hAnsi="Times New Roman" w:cs="Times New Roman"/>
          <w:sz w:val="24"/>
          <w:szCs w:val="24"/>
        </w:rPr>
        <w:t>how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Сложноподчинённые предложения с союзными словами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whoever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whatever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however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whenever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gramStart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Сложноподчинённые предложения с придаточными: времени с союзом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since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; определительными с союзными словами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who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which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that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Условные предложения с глаголами в изъявительном наклонении (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Conditional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0,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Conditional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I) и с глаголами в сослагательном наклонении (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Conditional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II).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34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типы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вопросительных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предложений</w:t>
      </w:r>
      <w:r w:rsidRPr="009D51AD">
        <w:rPr>
          <w:rFonts w:ascii="Times New Roman" w:hAnsi="Times New Roman" w:cs="Times New Roman"/>
          <w:sz w:val="24"/>
          <w:szCs w:val="24"/>
        </w:rPr>
        <w:t xml:space="preserve"> (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общий</w:t>
      </w:r>
      <w:r w:rsidRPr="009D51AD">
        <w:rPr>
          <w:rFonts w:ascii="Times New Roman" w:hAnsi="Times New Roman" w:cs="Times New Roman"/>
          <w:sz w:val="24"/>
          <w:szCs w:val="24"/>
        </w:rPr>
        <w:t xml:space="preserve">,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 w:rsidRPr="009D51AD">
        <w:rPr>
          <w:rFonts w:ascii="Times New Roman" w:hAnsi="Times New Roman" w:cs="Times New Roman"/>
          <w:sz w:val="24"/>
          <w:szCs w:val="24"/>
        </w:rPr>
        <w:t xml:space="preserve">,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альтернативный</w:t>
      </w:r>
      <w:r w:rsidRPr="009D51AD">
        <w:rPr>
          <w:rFonts w:ascii="Times New Roman" w:hAnsi="Times New Roman" w:cs="Times New Roman"/>
          <w:sz w:val="24"/>
          <w:szCs w:val="24"/>
        </w:rPr>
        <w:t xml:space="preserve">,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разделительный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вопросы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D51AD">
        <w:rPr>
          <w:rFonts w:ascii="Times New Roman" w:hAnsi="Times New Roman" w:cs="Times New Roman"/>
          <w:sz w:val="24"/>
          <w:szCs w:val="24"/>
        </w:rPr>
        <w:t xml:space="preserve"> Present/Past/Future Simple Tense; Present/Past Continuous Tense; Present/Past Perfect Tense; Present Perfect Continuous Tense).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34E">
        <w:rPr>
          <w:rFonts w:ascii="Times New Roman" w:hAnsi="Times New Roman" w:cs="Times New Roman"/>
          <w:sz w:val="24"/>
          <w:szCs w:val="24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Повествовательные, вопросительные и побудительные предложения в косвенной речи в настоящем и прошедшем времени;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согласование времён в рамках сложного предложения.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Модальные глаголы в косвенной речи в настоящем и прошедшем времени.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34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Предложения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конструкциями</w:t>
      </w:r>
      <w:r w:rsidRPr="009D51AD">
        <w:rPr>
          <w:rFonts w:ascii="Times New Roman" w:hAnsi="Times New Roman" w:cs="Times New Roman"/>
          <w:sz w:val="24"/>
          <w:szCs w:val="24"/>
        </w:rPr>
        <w:t xml:space="preserve"> as … as, not so … as; both …and …, either … or, neither … nor.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34E">
        <w:rPr>
          <w:rFonts w:ascii="Times New Roman" w:hAnsi="Times New Roman" w:cs="Times New Roman"/>
          <w:sz w:val="24"/>
          <w:szCs w:val="24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Предложения с I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wish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…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Конструкции с глаголами на -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ing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to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love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hate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doing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smth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34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Конструкции</w:t>
      </w:r>
      <w:r w:rsidRPr="009D51AD">
        <w:rPr>
          <w:rFonts w:ascii="Times New Roman" w:hAnsi="Times New Roman" w:cs="Times New Roman"/>
          <w:sz w:val="24"/>
          <w:szCs w:val="24"/>
        </w:rPr>
        <w:t xml:space="preserve"> c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глаголами</w:t>
      </w:r>
      <w:r w:rsidRPr="009D51AD">
        <w:rPr>
          <w:rFonts w:ascii="Times New Roman" w:hAnsi="Times New Roman" w:cs="Times New Roman"/>
          <w:sz w:val="24"/>
          <w:szCs w:val="24"/>
        </w:rPr>
        <w:t xml:space="preserve"> to stop, to remember, to forget (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разница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значении</w:t>
      </w:r>
      <w:r w:rsidRPr="009D51AD">
        <w:rPr>
          <w:rFonts w:ascii="Times New Roman" w:hAnsi="Times New Roman" w:cs="Times New Roman"/>
          <w:sz w:val="24"/>
          <w:szCs w:val="24"/>
        </w:rPr>
        <w:t xml:space="preserve"> to stop doing </w:t>
      </w:r>
      <w:proofErr w:type="spellStart"/>
      <w:r w:rsidRPr="009D51AD">
        <w:rPr>
          <w:rFonts w:ascii="Times New Roman" w:hAnsi="Times New Roman" w:cs="Times New Roman"/>
          <w:sz w:val="24"/>
          <w:szCs w:val="24"/>
        </w:rPr>
        <w:t>smth</w:t>
      </w:r>
      <w:proofErr w:type="spellEnd"/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D51AD">
        <w:rPr>
          <w:rFonts w:ascii="Times New Roman" w:hAnsi="Times New Roman" w:cs="Times New Roman"/>
          <w:sz w:val="24"/>
          <w:szCs w:val="24"/>
        </w:rPr>
        <w:t xml:space="preserve"> to stop to do </w:t>
      </w:r>
      <w:proofErr w:type="spellStart"/>
      <w:r w:rsidRPr="009D51AD">
        <w:rPr>
          <w:rFonts w:ascii="Times New Roman" w:hAnsi="Times New Roman" w:cs="Times New Roman"/>
          <w:sz w:val="24"/>
          <w:szCs w:val="24"/>
        </w:rPr>
        <w:t>smth</w:t>
      </w:r>
      <w:proofErr w:type="spellEnd"/>
      <w:r w:rsidRPr="009D51AD">
        <w:rPr>
          <w:rFonts w:ascii="Times New Roman" w:hAnsi="Times New Roman" w:cs="Times New Roman"/>
          <w:sz w:val="24"/>
          <w:szCs w:val="24"/>
        </w:rPr>
        <w:t>).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1AD">
        <w:rPr>
          <w:rFonts w:ascii="Times New Roman" w:hAnsi="Times New Roman" w:cs="Times New Roman"/>
          <w:sz w:val="24"/>
          <w:szCs w:val="24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Конструкция</w:t>
      </w:r>
      <w:r w:rsidRPr="009D51AD">
        <w:rPr>
          <w:rFonts w:ascii="Times New Roman" w:hAnsi="Times New Roman" w:cs="Times New Roman"/>
          <w:sz w:val="24"/>
          <w:szCs w:val="24"/>
        </w:rPr>
        <w:t xml:space="preserve"> It takes me … to do </w:t>
      </w:r>
      <w:proofErr w:type="spellStart"/>
      <w:r w:rsidRPr="009D51AD">
        <w:rPr>
          <w:rFonts w:ascii="Times New Roman" w:hAnsi="Times New Roman" w:cs="Times New Roman"/>
          <w:sz w:val="24"/>
          <w:szCs w:val="24"/>
        </w:rPr>
        <w:t>smth</w:t>
      </w:r>
      <w:proofErr w:type="spellEnd"/>
      <w:r w:rsidRPr="009D51AD">
        <w:rPr>
          <w:rFonts w:ascii="Times New Roman" w:hAnsi="Times New Roman" w:cs="Times New Roman"/>
          <w:sz w:val="24"/>
          <w:szCs w:val="24"/>
        </w:rPr>
        <w:t>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34E">
        <w:rPr>
          <w:rFonts w:ascii="Times New Roman" w:hAnsi="Times New Roman" w:cs="Times New Roman"/>
          <w:sz w:val="24"/>
          <w:szCs w:val="24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Конструкция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used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to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+ инфинитив глагола.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34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Конструкции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1A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D51AD">
        <w:rPr>
          <w:rFonts w:ascii="Times New Roman" w:hAnsi="Times New Roman" w:cs="Times New Roman"/>
          <w:sz w:val="24"/>
          <w:szCs w:val="24"/>
        </w:rPr>
        <w:t xml:space="preserve">/get used to </w:t>
      </w:r>
      <w:proofErr w:type="spellStart"/>
      <w:r w:rsidRPr="009D51AD">
        <w:rPr>
          <w:rFonts w:ascii="Times New Roman" w:hAnsi="Times New Roman" w:cs="Times New Roman"/>
          <w:sz w:val="24"/>
          <w:szCs w:val="24"/>
        </w:rPr>
        <w:t>smth</w:t>
      </w:r>
      <w:proofErr w:type="spellEnd"/>
      <w:r w:rsidRPr="009D51AD">
        <w:rPr>
          <w:rFonts w:ascii="Times New Roman" w:hAnsi="Times New Roman" w:cs="Times New Roman"/>
          <w:sz w:val="24"/>
          <w:szCs w:val="24"/>
        </w:rPr>
        <w:t xml:space="preserve">; be/get used to doing </w:t>
      </w:r>
      <w:proofErr w:type="spellStart"/>
      <w:r w:rsidRPr="009D51AD">
        <w:rPr>
          <w:rFonts w:ascii="Times New Roman" w:hAnsi="Times New Roman" w:cs="Times New Roman"/>
          <w:sz w:val="24"/>
          <w:szCs w:val="24"/>
        </w:rPr>
        <w:t>smth</w:t>
      </w:r>
      <w:proofErr w:type="spellEnd"/>
      <w:r w:rsidRPr="009D51AD">
        <w:rPr>
          <w:rFonts w:ascii="Times New Roman" w:hAnsi="Times New Roman" w:cs="Times New Roman"/>
          <w:sz w:val="24"/>
          <w:szCs w:val="24"/>
        </w:rPr>
        <w:t>.</w:t>
      </w:r>
    </w:p>
    <w:p w:rsidR="009D51AD" w:rsidRPr="00A0434E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34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Конструкции</w:t>
      </w:r>
      <w:r w:rsidRPr="00A0434E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</w:rPr>
        <w:t>I</w:t>
      </w:r>
      <w:r w:rsidRPr="00A0434E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</w:rPr>
        <w:t>prefer</w:t>
      </w:r>
      <w:r w:rsidRPr="00A0434E">
        <w:rPr>
          <w:rFonts w:ascii="Times New Roman" w:hAnsi="Times New Roman" w:cs="Times New Roman"/>
          <w:sz w:val="24"/>
          <w:szCs w:val="24"/>
        </w:rPr>
        <w:t xml:space="preserve">, </w:t>
      </w:r>
      <w:r w:rsidRPr="009D51AD">
        <w:rPr>
          <w:rFonts w:ascii="Times New Roman" w:hAnsi="Times New Roman" w:cs="Times New Roman"/>
          <w:sz w:val="24"/>
          <w:szCs w:val="24"/>
        </w:rPr>
        <w:t>I</w:t>
      </w:r>
      <w:r w:rsidRPr="00A0434E">
        <w:rPr>
          <w:rFonts w:ascii="Times New Roman" w:hAnsi="Times New Roman" w:cs="Times New Roman"/>
          <w:sz w:val="24"/>
          <w:szCs w:val="24"/>
        </w:rPr>
        <w:t>’</w:t>
      </w:r>
      <w:r w:rsidRPr="009D51AD">
        <w:rPr>
          <w:rFonts w:ascii="Times New Roman" w:hAnsi="Times New Roman" w:cs="Times New Roman"/>
          <w:sz w:val="24"/>
          <w:szCs w:val="24"/>
        </w:rPr>
        <w:t>d</w:t>
      </w:r>
      <w:r w:rsidRPr="00A0434E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</w:rPr>
        <w:t>prefer</w:t>
      </w:r>
      <w:r w:rsidRPr="00A0434E">
        <w:rPr>
          <w:rFonts w:ascii="Times New Roman" w:hAnsi="Times New Roman" w:cs="Times New Roman"/>
          <w:sz w:val="24"/>
          <w:szCs w:val="24"/>
        </w:rPr>
        <w:t xml:space="preserve">, </w:t>
      </w:r>
      <w:r w:rsidRPr="009D51AD">
        <w:rPr>
          <w:rFonts w:ascii="Times New Roman" w:hAnsi="Times New Roman" w:cs="Times New Roman"/>
          <w:sz w:val="24"/>
          <w:szCs w:val="24"/>
        </w:rPr>
        <w:t>I</w:t>
      </w:r>
      <w:r w:rsidRPr="00A0434E">
        <w:rPr>
          <w:rFonts w:ascii="Times New Roman" w:hAnsi="Times New Roman" w:cs="Times New Roman"/>
          <w:sz w:val="24"/>
          <w:szCs w:val="24"/>
        </w:rPr>
        <w:t>’</w:t>
      </w:r>
      <w:r w:rsidRPr="009D51AD">
        <w:rPr>
          <w:rFonts w:ascii="Times New Roman" w:hAnsi="Times New Roman" w:cs="Times New Roman"/>
          <w:sz w:val="24"/>
          <w:szCs w:val="24"/>
        </w:rPr>
        <w:t>d</w:t>
      </w:r>
      <w:r w:rsidRPr="00A0434E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</w:rPr>
        <w:t>rather</w:t>
      </w:r>
      <w:r w:rsidRPr="00A0434E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</w:rPr>
        <w:t>prefer</w:t>
      </w:r>
      <w:r w:rsidRPr="00A0434E">
        <w:rPr>
          <w:rFonts w:ascii="Times New Roman" w:hAnsi="Times New Roman" w:cs="Times New Roman"/>
          <w:sz w:val="24"/>
          <w:szCs w:val="24"/>
        </w:rPr>
        <w:t xml:space="preserve">,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выражающие</w:t>
      </w:r>
      <w:r w:rsidRPr="00A0434E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предпочтение</w:t>
      </w:r>
      <w:r w:rsidRPr="00A0434E">
        <w:rPr>
          <w:rFonts w:ascii="Times New Roman" w:hAnsi="Times New Roman" w:cs="Times New Roman"/>
          <w:sz w:val="24"/>
          <w:szCs w:val="24"/>
        </w:rPr>
        <w:t xml:space="preserve">,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0434E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A0434E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конструкции</w:t>
      </w:r>
      <w:r w:rsidRPr="00A0434E">
        <w:rPr>
          <w:rFonts w:ascii="Times New Roman" w:hAnsi="Times New Roman" w:cs="Times New Roman"/>
          <w:sz w:val="24"/>
          <w:szCs w:val="24"/>
        </w:rPr>
        <w:t xml:space="preserve"> I’d rather, You’d better.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34E">
        <w:rPr>
          <w:rFonts w:ascii="Times New Roman" w:hAnsi="Times New Roman" w:cs="Times New Roman"/>
          <w:sz w:val="24"/>
          <w:szCs w:val="24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Подлежащее, выраженное собирательным существительным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family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police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>), и его согласование со сказуемым.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Глаголы (правильные и неправильные) в </w:t>
      </w:r>
      <w:proofErr w:type="spellStart"/>
      <w:proofErr w:type="gramStart"/>
      <w:r w:rsidRPr="009D51AD">
        <w:rPr>
          <w:rFonts w:ascii="Times New Roman" w:hAnsi="Times New Roman" w:cs="Times New Roman"/>
          <w:sz w:val="24"/>
          <w:szCs w:val="24"/>
          <w:lang w:val="ru-RU"/>
        </w:rPr>
        <w:t>видо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>-временных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формах действительного залога в изъявительном наклонении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9D51AD">
        <w:rPr>
          <w:rFonts w:ascii="Times New Roman" w:hAnsi="Times New Roman" w:cs="Times New Roman"/>
          <w:sz w:val="24"/>
          <w:szCs w:val="24"/>
        </w:rPr>
        <w:t>Present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D51AD">
        <w:rPr>
          <w:rFonts w:ascii="Times New Roman" w:hAnsi="Times New Roman" w:cs="Times New Roman"/>
          <w:sz w:val="24"/>
          <w:szCs w:val="24"/>
        </w:rPr>
        <w:t>Past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D51AD">
        <w:rPr>
          <w:rFonts w:ascii="Times New Roman" w:hAnsi="Times New Roman" w:cs="Times New Roman"/>
          <w:sz w:val="24"/>
          <w:szCs w:val="24"/>
        </w:rPr>
        <w:t>Future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</w:rPr>
        <w:t>Simple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</w:rPr>
        <w:t>Tense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9D51AD">
        <w:rPr>
          <w:rFonts w:ascii="Times New Roman" w:hAnsi="Times New Roman" w:cs="Times New Roman"/>
          <w:sz w:val="24"/>
          <w:szCs w:val="24"/>
        </w:rPr>
        <w:t>Present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D51AD">
        <w:rPr>
          <w:rFonts w:ascii="Times New Roman" w:hAnsi="Times New Roman" w:cs="Times New Roman"/>
          <w:sz w:val="24"/>
          <w:szCs w:val="24"/>
        </w:rPr>
        <w:t>Past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D51AD">
        <w:rPr>
          <w:rFonts w:ascii="Times New Roman" w:hAnsi="Times New Roman" w:cs="Times New Roman"/>
          <w:sz w:val="24"/>
          <w:szCs w:val="24"/>
        </w:rPr>
        <w:t>Future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</w:rPr>
        <w:t>Continuous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</w:rPr>
        <w:t>Tense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9D51AD">
        <w:rPr>
          <w:rFonts w:ascii="Times New Roman" w:hAnsi="Times New Roman" w:cs="Times New Roman"/>
          <w:sz w:val="24"/>
          <w:szCs w:val="24"/>
        </w:rPr>
        <w:t>Present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D51AD">
        <w:rPr>
          <w:rFonts w:ascii="Times New Roman" w:hAnsi="Times New Roman" w:cs="Times New Roman"/>
          <w:sz w:val="24"/>
          <w:szCs w:val="24"/>
        </w:rPr>
        <w:t>Past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</w:rPr>
        <w:t>Perfect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</w:rPr>
        <w:t>Tense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9D51AD">
        <w:rPr>
          <w:rFonts w:ascii="Times New Roman" w:hAnsi="Times New Roman" w:cs="Times New Roman"/>
          <w:sz w:val="24"/>
          <w:szCs w:val="24"/>
        </w:rPr>
        <w:t>Present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</w:rPr>
        <w:t>Perfect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</w:rPr>
        <w:t>Continuous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</w:rPr>
        <w:t>Tense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9D51AD">
        <w:rPr>
          <w:rFonts w:ascii="Times New Roman" w:hAnsi="Times New Roman" w:cs="Times New Roman"/>
          <w:sz w:val="24"/>
          <w:szCs w:val="24"/>
        </w:rPr>
        <w:t>Future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D51AD">
        <w:rPr>
          <w:rFonts w:ascii="Times New Roman" w:hAnsi="Times New Roman" w:cs="Times New Roman"/>
          <w:sz w:val="24"/>
          <w:szCs w:val="24"/>
        </w:rPr>
        <w:t>in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D51AD">
        <w:rPr>
          <w:rFonts w:ascii="Times New Roman" w:hAnsi="Times New Roman" w:cs="Times New Roman"/>
          <w:sz w:val="24"/>
          <w:szCs w:val="24"/>
        </w:rPr>
        <w:t>the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D51AD">
        <w:rPr>
          <w:rFonts w:ascii="Times New Roman" w:hAnsi="Times New Roman" w:cs="Times New Roman"/>
          <w:sz w:val="24"/>
          <w:szCs w:val="24"/>
        </w:rPr>
        <w:t>Past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</w:rPr>
        <w:t>Tense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) и наиболее употребительных формах страдательного залога (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Present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Past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</w:rPr>
        <w:t>Passive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9D51AD">
        <w:rPr>
          <w:rFonts w:ascii="Times New Roman" w:hAnsi="Times New Roman" w:cs="Times New Roman"/>
          <w:sz w:val="24"/>
          <w:szCs w:val="24"/>
        </w:rPr>
        <w:t>Present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</w:rPr>
        <w:t>Perfect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</w:rPr>
        <w:t>Passive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34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Конструкция</w:t>
      </w:r>
      <w:r w:rsidRPr="009D51AD">
        <w:rPr>
          <w:rFonts w:ascii="Times New Roman" w:hAnsi="Times New Roman" w:cs="Times New Roman"/>
          <w:sz w:val="24"/>
          <w:szCs w:val="24"/>
        </w:rPr>
        <w:t xml:space="preserve"> to be going to,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Pr="009D51AD">
        <w:rPr>
          <w:rFonts w:ascii="Times New Roman" w:hAnsi="Times New Roman" w:cs="Times New Roman"/>
          <w:sz w:val="24"/>
          <w:szCs w:val="24"/>
        </w:rPr>
        <w:t xml:space="preserve"> Future Simple Tense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D51AD">
        <w:rPr>
          <w:rFonts w:ascii="Times New Roman" w:hAnsi="Times New Roman" w:cs="Times New Roman"/>
          <w:sz w:val="24"/>
          <w:szCs w:val="24"/>
        </w:rPr>
        <w:t xml:space="preserve"> Present Continuous Tense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выражения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будущего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9D51AD">
        <w:rPr>
          <w:rFonts w:ascii="Times New Roman" w:hAnsi="Times New Roman" w:cs="Times New Roman"/>
          <w:sz w:val="24"/>
          <w:szCs w:val="24"/>
        </w:rPr>
        <w:t>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1AD">
        <w:rPr>
          <w:rFonts w:ascii="Times New Roman" w:hAnsi="Times New Roman" w:cs="Times New Roman"/>
          <w:sz w:val="24"/>
          <w:szCs w:val="24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Модальные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глаголы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эквиваленты</w:t>
      </w:r>
      <w:r w:rsidRPr="009D51AD">
        <w:rPr>
          <w:rFonts w:ascii="Times New Roman" w:hAnsi="Times New Roman" w:cs="Times New Roman"/>
          <w:sz w:val="24"/>
          <w:szCs w:val="24"/>
        </w:rPr>
        <w:t xml:space="preserve"> (can/be able to, could, must/have to, may, might, should, shall, would, will, need).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1AD">
        <w:rPr>
          <w:rFonts w:ascii="Times New Roman" w:hAnsi="Times New Roman" w:cs="Times New Roman"/>
          <w:sz w:val="24"/>
          <w:szCs w:val="24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Неличные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глагола</w:t>
      </w:r>
      <w:r w:rsidRPr="009D51AD">
        <w:rPr>
          <w:rFonts w:ascii="Times New Roman" w:hAnsi="Times New Roman" w:cs="Times New Roman"/>
          <w:sz w:val="24"/>
          <w:szCs w:val="24"/>
        </w:rPr>
        <w:t xml:space="preserve"> —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инфинитив</w:t>
      </w:r>
      <w:r w:rsidRPr="009D51AD">
        <w:rPr>
          <w:rFonts w:ascii="Times New Roman" w:hAnsi="Times New Roman" w:cs="Times New Roman"/>
          <w:sz w:val="24"/>
          <w:szCs w:val="24"/>
        </w:rPr>
        <w:t xml:space="preserve">,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герундий</w:t>
      </w:r>
      <w:r w:rsidRPr="009D51AD">
        <w:rPr>
          <w:rFonts w:ascii="Times New Roman" w:hAnsi="Times New Roman" w:cs="Times New Roman"/>
          <w:sz w:val="24"/>
          <w:szCs w:val="24"/>
        </w:rPr>
        <w:t xml:space="preserve">,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причастие</w:t>
      </w:r>
      <w:r w:rsidRPr="009D51AD">
        <w:rPr>
          <w:rFonts w:ascii="Times New Roman" w:hAnsi="Times New Roman" w:cs="Times New Roman"/>
          <w:sz w:val="24"/>
          <w:szCs w:val="24"/>
        </w:rPr>
        <w:t xml:space="preserve"> (Participle I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D51AD">
        <w:rPr>
          <w:rFonts w:ascii="Times New Roman" w:hAnsi="Times New Roman" w:cs="Times New Roman"/>
          <w:sz w:val="24"/>
          <w:szCs w:val="24"/>
        </w:rPr>
        <w:t xml:space="preserve"> Participle II); </w:t>
      </w:r>
      <w:r>
        <w:rPr>
          <w:rFonts w:ascii="Times New Roman" w:hAnsi="Times New Roman" w:cs="Times New Roman"/>
          <w:sz w:val="24"/>
          <w:szCs w:val="24"/>
          <w:lang w:val="ru-RU"/>
        </w:rPr>
        <w:t>причастия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функции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ления</w:t>
      </w:r>
      <w:r w:rsidRPr="009D51AD">
        <w:rPr>
          <w:rFonts w:ascii="Times New Roman" w:hAnsi="Times New Roman" w:cs="Times New Roman"/>
          <w:sz w:val="24"/>
          <w:szCs w:val="24"/>
        </w:rPr>
        <w:t xml:space="preserve"> (Participle I — a playing child, Participle II — a written text).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34E">
        <w:rPr>
          <w:rFonts w:ascii="Times New Roman" w:hAnsi="Times New Roman" w:cs="Times New Roman"/>
          <w:sz w:val="24"/>
          <w:szCs w:val="24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Определённый, неопределённый и нулевой артикли.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9D51AD">
        <w:rPr>
          <w:rFonts w:ascii="Times New Roman" w:hAnsi="Times New Roman" w:cs="Times New Roman"/>
          <w:sz w:val="24"/>
          <w:szCs w:val="24"/>
          <w:lang w:val="ru-RU"/>
        </w:rPr>
        <w:t>образованных</w:t>
      </w:r>
      <w:proofErr w:type="gram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по правилу, и исключения.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Неисчисляемые имена существительные, имеющие форму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только множественного числа.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и исключения.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Распознавание и употребление в устной и письменной речи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порядка следования нескольких прилагательных (мнение </w:t>
      </w:r>
      <w:proofErr w:type="gramStart"/>
      <w:r w:rsidRPr="009D51AD">
        <w:rPr>
          <w:rFonts w:ascii="Times New Roman" w:hAnsi="Times New Roman" w:cs="Times New Roman"/>
          <w:sz w:val="24"/>
          <w:szCs w:val="24"/>
          <w:lang w:val="ru-RU"/>
        </w:rPr>
        <w:t>—р</w:t>
      </w:r>
      <w:proofErr w:type="gramEnd"/>
      <w:r w:rsidRPr="009D51AD">
        <w:rPr>
          <w:rFonts w:ascii="Times New Roman" w:hAnsi="Times New Roman" w:cs="Times New Roman"/>
          <w:sz w:val="24"/>
          <w:szCs w:val="24"/>
          <w:lang w:val="ru-RU"/>
        </w:rPr>
        <w:t>азмер — возраст — цвет — происхождение).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34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Слова</w:t>
      </w:r>
      <w:r w:rsidRPr="009D51AD">
        <w:rPr>
          <w:rFonts w:ascii="Times New Roman" w:hAnsi="Times New Roman" w:cs="Times New Roman"/>
          <w:sz w:val="24"/>
          <w:szCs w:val="24"/>
        </w:rPr>
        <w:t xml:space="preserve">,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выражающие</w:t>
      </w:r>
      <w:r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количество</w:t>
      </w:r>
      <w:r w:rsidRPr="009D51AD">
        <w:rPr>
          <w:rFonts w:ascii="Times New Roman" w:hAnsi="Times New Roman" w:cs="Times New Roman"/>
          <w:sz w:val="24"/>
          <w:szCs w:val="24"/>
        </w:rPr>
        <w:t xml:space="preserve"> (many/much, little/a little; few/a few; a lot of).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34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D51AD">
        <w:rPr>
          <w:rFonts w:ascii="Times New Roman" w:hAnsi="Times New Roman" w:cs="Times New Roman"/>
          <w:sz w:val="24"/>
          <w:szCs w:val="24"/>
          <w:lang w:val="ru-RU"/>
        </w:rPr>
        <w:t>Личные местоимения в именительном и объектном падежах;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притяжательные местоимения (в том числе в абсолютной форме); возвратные, указательные, вопросительные местоимения;</w:t>
      </w:r>
      <w:proofErr w:type="gramEnd"/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51AD">
        <w:rPr>
          <w:rFonts w:ascii="Times New Roman" w:hAnsi="Times New Roman" w:cs="Times New Roman"/>
          <w:sz w:val="24"/>
          <w:szCs w:val="24"/>
          <w:lang w:val="ru-RU"/>
        </w:rPr>
        <w:t>неопределённые местоимения и их производные; отрицательные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местоимения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none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no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 и его производные (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nobody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nothing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D51AD">
        <w:rPr>
          <w:rFonts w:ascii="Times New Roman" w:hAnsi="Times New Roman" w:cs="Times New Roman"/>
          <w:sz w:val="24"/>
          <w:szCs w:val="24"/>
          <w:lang w:val="ru-RU"/>
        </w:rPr>
        <w:t>etc</w:t>
      </w:r>
      <w:proofErr w:type="spellEnd"/>
      <w:r w:rsidRPr="009D51AD">
        <w:rPr>
          <w:rFonts w:ascii="Times New Roman" w:hAnsi="Times New Roman" w:cs="Times New Roman"/>
          <w:sz w:val="24"/>
          <w:szCs w:val="24"/>
          <w:lang w:val="ru-RU"/>
        </w:rPr>
        <w:t>.).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Количественные и порядковые числительные.</w:t>
      </w:r>
    </w:p>
    <w:p w:rsidR="009D51AD" w:rsidRPr="009D51AD" w:rsidRDefault="009D51AD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Предлоги места, времени, направления; предлоги, употребляемые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  <w:lang w:val="ru-RU"/>
        </w:rPr>
        <w:t>в страдательном залоге.</w:t>
      </w:r>
    </w:p>
    <w:p w:rsidR="00EB3006" w:rsidRDefault="00264DF1" w:rsidP="006456D3">
      <w:pPr>
        <w:autoSpaceDE w:val="0"/>
        <w:autoSpaceDN w:val="0"/>
        <w:adjustRightInd w:val="0"/>
        <w:spacing w:after="0"/>
        <w:rPr>
          <w:lang w:val="ru-RU"/>
        </w:rPr>
      </w:pPr>
      <w:r w:rsidRPr="00264DF1">
        <w:rPr>
          <w:lang w:val="ru-RU"/>
        </w:rPr>
        <w:tab/>
      </w:r>
    </w:p>
    <w:p w:rsidR="009D51AD" w:rsidRPr="009D51AD" w:rsidRDefault="00264DF1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64D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264DF1">
        <w:rPr>
          <w:lang w:val="ru-RU"/>
        </w:rPr>
        <w:br/>
      </w:r>
      <w:r w:rsidRPr="00264DF1">
        <w:rPr>
          <w:lang w:val="ru-RU"/>
        </w:rPr>
        <w:tab/>
      </w:r>
      <w:r w:rsidR="009D51AD" w:rsidRPr="009D51AD">
        <w:rPr>
          <w:rFonts w:ascii="Times New Roman" w:hAnsi="Times New Roman" w:cs="Times New Roman"/>
          <w:sz w:val="24"/>
          <w:szCs w:val="24"/>
          <w:lang w:val="ru-RU"/>
        </w:rPr>
        <w:t>Осуществление межличностного и межкультурного общения</w:t>
      </w:r>
      <w:r w:rsid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1AD" w:rsidRPr="009D51AD">
        <w:rPr>
          <w:rFonts w:ascii="Times New Roman" w:hAnsi="Times New Roman" w:cs="Times New Roman"/>
          <w:sz w:val="24"/>
          <w:szCs w:val="24"/>
          <w:lang w:val="ru-RU"/>
        </w:rPr>
        <w:t>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</w:t>
      </w:r>
      <w:r w:rsid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1AD" w:rsidRPr="009D51AD">
        <w:rPr>
          <w:rFonts w:ascii="Times New Roman" w:hAnsi="Times New Roman" w:cs="Times New Roman"/>
          <w:sz w:val="24"/>
          <w:szCs w:val="24"/>
          <w:lang w:val="ru-RU"/>
        </w:rPr>
        <w:t>11 класса.</w:t>
      </w:r>
    </w:p>
    <w:p w:rsidR="009D51AD" w:rsidRPr="009D51AD" w:rsidRDefault="00174F1A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9D51AD" w:rsidRPr="009D51AD">
        <w:rPr>
          <w:rFonts w:ascii="Times New Roman" w:hAnsi="Times New Roman" w:cs="Times New Roman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</w:t>
      </w:r>
      <w:r w:rsid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1AD" w:rsidRPr="009D51AD">
        <w:rPr>
          <w:rFonts w:ascii="Times New Roman" w:hAnsi="Times New Roman" w:cs="Times New Roman"/>
          <w:sz w:val="24"/>
          <w:szCs w:val="24"/>
          <w:lang w:val="ru-RU"/>
        </w:rPr>
        <w:t>родной страны и страны/стран изучаемого языка при изучении</w:t>
      </w:r>
      <w:r w:rsidR="009D5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1AD" w:rsidRPr="009D51AD">
        <w:rPr>
          <w:rFonts w:ascii="Times New Roman" w:hAnsi="Times New Roman" w:cs="Times New Roman"/>
          <w:sz w:val="24"/>
          <w:szCs w:val="24"/>
          <w:lang w:val="ru-RU"/>
        </w:rPr>
        <w:t>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т. д.</w:t>
      </w:r>
    </w:p>
    <w:p w:rsidR="009D51AD" w:rsidRPr="009D51AD" w:rsidRDefault="00174F1A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9D51AD" w:rsidRPr="009D51AD">
        <w:rPr>
          <w:rFonts w:ascii="Times New Roman" w:hAnsi="Times New Roman" w:cs="Times New Roman"/>
          <w:sz w:val="24"/>
          <w:szCs w:val="24"/>
          <w:lang w:val="ru-RU"/>
        </w:rP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:rsidR="009D51AD" w:rsidRPr="009D51AD" w:rsidRDefault="00174F1A" w:rsidP="009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9D51AD" w:rsidRPr="009D51AD">
        <w:rPr>
          <w:rFonts w:ascii="Times New Roman" w:hAnsi="Times New Roman" w:cs="Times New Roman"/>
          <w:sz w:val="24"/>
          <w:szCs w:val="24"/>
          <w:lang w:val="ru-RU"/>
        </w:rPr>
        <w:t>Понимание речевых различий в ситуациях официального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1AD" w:rsidRPr="009D51AD">
        <w:rPr>
          <w:rFonts w:ascii="Times New Roman" w:hAnsi="Times New Roman" w:cs="Times New Roman"/>
          <w:sz w:val="24"/>
          <w:szCs w:val="24"/>
          <w:lang w:val="ru-RU"/>
        </w:rPr>
        <w:t>и неофициального общения в рамках тематического содержания речи и использование лексико-грамматических средств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1AD" w:rsidRPr="009D51AD">
        <w:rPr>
          <w:rFonts w:ascii="Times New Roman" w:hAnsi="Times New Roman" w:cs="Times New Roman"/>
          <w:sz w:val="24"/>
          <w:szCs w:val="24"/>
          <w:lang w:val="ru-RU"/>
        </w:rPr>
        <w:t>с их учётом.</w:t>
      </w:r>
    </w:p>
    <w:p w:rsidR="00E42091" w:rsidRPr="009D51AD" w:rsidRDefault="00174F1A" w:rsidP="0017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gramStart"/>
      <w:r w:rsidR="009D51AD" w:rsidRPr="009D51AD">
        <w:rPr>
          <w:rFonts w:ascii="Times New Roman" w:hAnsi="Times New Roman" w:cs="Times New Roman"/>
          <w:sz w:val="24"/>
          <w:szCs w:val="24"/>
          <w:lang w:val="ru-RU"/>
        </w:rPr>
        <w:t>Развитие умения представлять родную страну/малую родину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1AD" w:rsidRPr="009D51AD">
        <w:rPr>
          <w:rFonts w:ascii="Times New Roman" w:hAnsi="Times New Roman" w:cs="Times New Roman"/>
          <w:sz w:val="24"/>
          <w:szCs w:val="24"/>
          <w:lang w:val="ru-RU"/>
        </w:rPr>
        <w:t xml:space="preserve">и страну/страны изучаемого языка (культурные явления и события; достопримечательности; выдающиеся люди: государственные деятели, учёные, </w:t>
      </w:r>
      <w:r>
        <w:rPr>
          <w:rFonts w:ascii="Times New Roman" w:hAnsi="Times New Roman" w:cs="Times New Roman"/>
          <w:sz w:val="24"/>
          <w:szCs w:val="24"/>
          <w:lang w:val="ru-RU"/>
        </w:rPr>
        <w:t>писатели, поэты, художники, ком</w:t>
      </w:r>
      <w:r w:rsidR="009D51AD" w:rsidRPr="009D51AD">
        <w:rPr>
          <w:rFonts w:ascii="Times New Roman" w:hAnsi="Times New Roman" w:cs="Times New Roman"/>
          <w:sz w:val="24"/>
          <w:szCs w:val="24"/>
          <w:lang w:val="ru-RU"/>
        </w:rPr>
        <w:t>позиторы, музыканты, спортсмены, актёры и т. д.).</w:t>
      </w:r>
      <w:proofErr w:type="gramEnd"/>
    </w:p>
    <w:p w:rsidR="00EB3006" w:rsidRPr="00EB3006" w:rsidRDefault="00EB3006" w:rsidP="006456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74F1A" w:rsidRPr="00174F1A" w:rsidRDefault="00EB3006" w:rsidP="0017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64D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264DF1">
        <w:rPr>
          <w:lang w:val="ru-RU"/>
        </w:rPr>
        <w:br/>
      </w:r>
      <w:r w:rsidRPr="00264DF1">
        <w:rPr>
          <w:lang w:val="ru-RU"/>
        </w:rPr>
        <w:tab/>
      </w:r>
      <w:r w:rsidR="00174F1A" w:rsidRPr="00174F1A">
        <w:rPr>
          <w:rFonts w:ascii="Times New Roman" w:hAnsi="Times New Roman" w:cs="Times New Roman"/>
          <w:sz w:val="24"/>
          <w:szCs w:val="24"/>
          <w:lang w:val="ru-RU"/>
        </w:rPr>
        <w:t>Овладение компенсаторными умениями, позволяющими</w:t>
      </w:r>
      <w:r w:rsidR="00174F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4F1A" w:rsidRPr="00174F1A">
        <w:rPr>
          <w:rFonts w:ascii="Times New Roman" w:hAnsi="Times New Roman" w:cs="Times New Roman"/>
          <w:sz w:val="24"/>
          <w:szCs w:val="24"/>
          <w:lang w:val="ru-RU"/>
        </w:rPr>
        <w:t>в случае сбоя коммуникации, а также в условиях дефицита</w:t>
      </w:r>
      <w:r w:rsidR="00174F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4F1A" w:rsidRPr="00174F1A">
        <w:rPr>
          <w:rFonts w:ascii="Times New Roman" w:hAnsi="Times New Roman" w:cs="Times New Roman"/>
          <w:sz w:val="24"/>
          <w:szCs w:val="24"/>
          <w:lang w:val="ru-RU"/>
        </w:rPr>
        <w:t>языковых средств использовать различные приемы переработки информации: при говорении — переспрос; при говорении</w:t>
      </w:r>
      <w:r w:rsidR="00174F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4F1A" w:rsidRPr="00174F1A">
        <w:rPr>
          <w:rFonts w:ascii="Times New Roman" w:hAnsi="Times New Roman" w:cs="Times New Roman"/>
          <w:sz w:val="24"/>
          <w:szCs w:val="24"/>
          <w:lang w:val="ru-RU"/>
        </w:rPr>
        <w:t>и письме — описание/перифраз/толкование; при чтении и</w:t>
      </w:r>
      <w:r w:rsidR="00174F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74F1A" w:rsidRPr="00174F1A">
        <w:rPr>
          <w:rFonts w:ascii="Times New Roman" w:hAnsi="Times New Roman" w:cs="Times New Roman"/>
          <w:sz w:val="24"/>
          <w:szCs w:val="24"/>
          <w:lang w:val="ru-RU"/>
        </w:rPr>
        <w:t>аудировании</w:t>
      </w:r>
      <w:proofErr w:type="spellEnd"/>
      <w:r w:rsidR="00174F1A" w:rsidRPr="00174F1A">
        <w:rPr>
          <w:rFonts w:ascii="Times New Roman" w:hAnsi="Times New Roman" w:cs="Times New Roman"/>
          <w:sz w:val="24"/>
          <w:szCs w:val="24"/>
          <w:lang w:val="ru-RU"/>
        </w:rPr>
        <w:t xml:space="preserve"> — языковую и контекстуальную догадку.</w:t>
      </w:r>
    </w:p>
    <w:p w:rsidR="00174F1A" w:rsidRPr="00174F1A" w:rsidRDefault="00174F1A" w:rsidP="0017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174F1A">
        <w:rPr>
          <w:rFonts w:ascii="Times New Roman" w:hAnsi="Times New Roman" w:cs="Times New Roman"/>
          <w:sz w:val="24"/>
          <w:szCs w:val="24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</w:t>
      </w:r>
    </w:p>
    <w:p w:rsidR="00EB3006" w:rsidRPr="00174F1A" w:rsidRDefault="00174F1A" w:rsidP="00174F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74F1A">
        <w:rPr>
          <w:rFonts w:ascii="Times New Roman" w:hAnsi="Times New Roman" w:cs="Times New Roman"/>
          <w:sz w:val="24"/>
          <w:szCs w:val="24"/>
          <w:lang w:val="ru-RU"/>
        </w:rPr>
        <w:t>запрашиваемой информации.</w:t>
      </w:r>
    </w:p>
    <w:p w:rsidR="00EB3006" w:rsidRPr="00264DF1" w:rsidRDefault="00EB3006" w:rsidP="006456D3">
      <w:pPr>
        <w:rPr>
          <w:lang w:val="ru-RU"/>
        </w:rPr>
        <w:sectPr w:rsidR="00EB3006" w:rsidRPr="00264DF1">
          <w:pgSz w:w="11900" w:h="16840"/>
          <w:pgMar w:top="298" w:right="700" w:bottom="308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E42091" w:rsidRPr="00264DF1" w:rsidRDefault="00E42091" w:rsidP="006456D3">
      <w:pPr>
        <w:autoSpaceDE w:val="0"/>
        <w:autoSpaceDN w:val="0"/>
        <w:spacing w:after="78"/>
        <w:rPr>
          <w:lang w:val="ru-RU"/>
        </w:rPr>
      </w:pPr>
    </w:p>
    <w:p w:rsidR="00726768" w:rsidRPr="007C239E" w:rsidRDefault="00726768" w:rsidP="00726768">
      <w:pPr>
        <w:spacing w:after="0" w:line="264" w:lineRule="auto"/>
        <w:ind w:left="120"/>
        <w:jc w:val="both"/>
        <w:rPr>
          <w:lang w:val="ru-RU"/>
        </w:rPr>
      </w:pPr>
      <w:r w:rsidRPr="007C239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АНГЛИЙСКОМУ ЯЗЫКУ НА УРОВНЕ СРЕДНЕГО ОБЩЕГО ОБРАЗОВАНИЯ</w:t>
      </w:r>
    </w:p>
    <w:p w:rsidR="00EB3006" w:rsidRPr="00264DF1" w:rsidRDefault="00264DF1" w:rsidP="006456D3">
      <w:pPr>
        <w:autoSpaceDE w:val="0"/>
        <w:autoSpaceDN w:val="0"/>
        <w:spacing w:after="0"/>
        <w:rPr>
          <w:lang w:val="ru-RU"/>
        </w:rPr>
      </w:pPr>
      <w:r w:rsidRPr="00264DF1">
        <w:rPr>
          <w:lang w:val="ru-RU"/>
        </w:rPr>
        <w:tab/>
      </w:r>
    </w:p>
    <w:p w:rsidR="00EB3006" w:rsidRPr="00264DF1" w:rsidRDefault="00EB3006" w:rsidP="006456D3">
      <w:pPr>
        <w:tabs>
          <w:tab w:val="left" w:pos="180"/>
        </w:tabs>
        <w:autoSpaceDE w:val="0"/>
        <w:autoSpaceDN w:val="0"/>
        <w:spacing w:before="346" w:after="0"/>
        <w:ind w:right="432"/>
        <w:rPr>
          <w:lang w:val="ru-RU"/>
        </w:rPr>
      </w:pPr>
      <w:r w:rsidRPr="00264DF1">
        <w:rPr>
          <w:lang w:val="ru-RU"/>
        </w:rPr>
        <w:tab/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английского языка в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 w:rsidR="00174F1A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 направлено на достижение </w:t>
      </w:r>
      <w:proofErr w:type="gramStart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E42091" w:rsidRDefault="00E42091" w:rsidP="006456D3">
      <w:pPr>
        <w:autoSpaceDE w:val="0"/>
        <w:autoSpaceDN w:val="0"/>
        <w:adjustRightInd w:val="0"/>
        <w:spacing w:after="0"/>
        <w:rPr>
          <w:lang w:val="ru-RU"/>
        </w:rPr>
      </w:pPr>
    </w:p>
    <w:p w:rsidR="00726768" w:rsidRPr="007C239E" w:rsidRDefault="00726768" w:rsidP="00726768">
      <w:pPr>
        <w:spacing w:after="0" w:line="264" w:lineRule="auto"/>
        <w:ind w:left="120"/>
        <w:jc w:val="both"/>
        <w:rPr>
          <w:lang w:val="ru-RU"/>
        </w:rPr>
      </w:pPr>
    </w:p>
    <w:p w:rsidR="00726768" w:rsidRPr="007A6196" w:rsidRDefault="00726768" w:rsidP="00726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26768" w:rsidRPr="007A6196" w:rsidRDefault="00726768" w:rsidP="00726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726768" w:rsidRPr="007A6196" w:rsidRDefault="00726768" w:rsidP="00726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6768" w:rsidRPr="007A6196" w:rsidRDefault="00726768" w:rsidP="00726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26768" w:rsidRPr="007A6196" w:rsidRDefault="00726768" w:rsidP="00726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26768" w:rsidRPr="007A6196" w:rsidRDefault="00726768" w:rsidP="00726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6768" w:rsidRPr="007A6196" w:rsidRDefault="00726768" w:rsidP="00726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26768" w:rsidRPr="007A6196" w:rsidRDefault="00726768" w:rsidP="00726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6768" w:rsidRPr="007A6196" w:rsidRDefault="00726768" w:rsidP="00726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26768" w:rsidRPr="007A6196" w:rsidRDefault="00726768" w:rsidP="0072676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26768" w:rsidRPr="007A6196" w:rsidRDefault="00726768" w:rsidP="0072676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726768" w:rsidRPr="007A6196" w:rsidRDefault="00726768" w:rsidP="0072676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726768" w:rsidRPr="007A6196" w:rsidRDefault="00726768" w:rsidP="0072676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726768" w:rsidRPr="007A6196" w:rsidRDefault="00726768" w:rsidP="0072676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26768" w:rsidRPr="007A6196" w:rsidRDefault="00726768" w:rsidP="0072676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26768" w:rsidRPr="007A6196" w:rsidRDefault="00726768" w:rsidP="0072676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26768" w:rsidRPr="007A6196" w:rsidRDefault="00726768" w:rsidP="0072676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726768" w:rsidRPr="007A6196" w:rsidRDefault="00726768" w:rsidP="00726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196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7A61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7A61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A619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26768" w:rsidRPr="007A6196" w:rsidRDefault="00726768" w:rsidP="007267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26768" w:rsidRPr="007A6196" w:rsidRDefault="00726768" w:rsidP="007267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26768" w:rsidRPr="007A6196" w:rsidRDefault="00726768" w:rsidP="007267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лингвистической терминологией и ключевыми понятиями;</w:t>
      </w:r>
    </w:p>
    <w:p w:rsidR="00726768" w:rsidRPr="007A6196" w:rsidRDefault="00726768" w:rsidP="007267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26768" w:rsidRPr="007A6196" w:rsidRDefault="00726768" w:rsidP="007267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26768" w:rsidRPr="007A6196" w:rsidRDefault="00726768" w:rsidP="007267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26768" w:rsidRPr="007A6196" w:rsidRDefault="00726768" w:rsidP="007267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726768" w:rsidRPr="007A6196" w:rsidRDefault="00726768" w:rsidP="007267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26768" w:rsidRPr="007A6196" w:rsidRDefault="00726768" w:rsidP="007267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726768" w:rsidRPr="007A6196" w:rsidRDefault="00726768" w:rsidP="007267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726768" w:rsidRPr="007A6196" w:rsidRDefault="00726768" w:rsidP="007267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решения; </w:t>
      </w:r>
    </w:p>
    <w:p w:rsidR="00726768" w:rsidRPr="007A6196" w:rsidRDefault="00726768" w:rsidP="007267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проблемы и задачи, допускающие альтернативных решений.</w:t>
      </w:r>
    </w:p>
    <w:p w:rsidR="00726768" w:rsidRPr="007A6196" w:rsidRDefault="00726768" w:rsidP="00726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196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7A61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7A6196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7A619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26768" w:rsidRPr="007A6196" w:rsidRDefault="00726768" w:rsidP="0072676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26768" w:rsidRPr="007A6196" w:rsidRDefault="00726768" w:rsidP="0072676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726768" w:rsidRPr="007A6196" w:rsidRDefault="00726768" w:rsidP="0072676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726768" w:rsidRPr="007A6196" w:rsidRDefault="00726768" w:rsidP="0072676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26768" w:rsidRPr="007A6196" w:rsidRDefault="00726768" w:rsidP="0072676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26768" w:rsidRPr="007A6196" w:rsidRDefault="00726768" w:rsidP="00726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6768" w:rsidRPr="007A6196" w:rsidRDefault="00726768" w:rsidP="00726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26768" w:rsidRPr="007A6196" w:rsidRDefault="00726768" w:rsidP="00726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6768" w:rsidRPr="007A6196" w:rsidRDefault="00726768" w:rsidP="00726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726768" w:rsidRPr="007A6196" w:rsidRDefault="00726768" w:rsidP="0072676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726768" w:rsidRPr="007A6196" w:rsidRDefault="00726768" w:rsidP="0072676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26768" w:rsidRPr="007A6196" w:rsidRDefault="00726768" w:rsidP="0072676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уметь смягчать конфликтные ситуации;</w:t>
      </w:r>
    </w:p>
    <w:p w:rsidR="00726768" w:rsidRPr="007A6196" w:rsidRDefault="00726768" w:rsidP="0072676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726768" w:rsidRPr="007A6196" w:rsidRDefault="00726768" w:rsidP="00726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6768" w:rsidRPr="007A6196" w:rsidRDefault="00726768" w:rsidP="00726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196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7A61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A61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A61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</w:p>
    <w:p w:rsidR="00726768" w:rsidRPr="007A6196" w:rsidRDefault="00726768" w:rsidP="00726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26768" w:rsidRPr="007A6196" w:rsidRDefault="00726768" w:rsidP="00726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196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  <w:proofErr w:type="spellEnd"/>
    </w:p>
    <w:p w:rsidR="00726768" w:rsidRPr="007A6196" w:rsidRDefault="00726768" w:rsidP="0072676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26768" w:rsidRPr="007A6196" w:rsidRDefault="00726768" w:rsidP="0072676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26768" w:rsidRPr="007A6196" w:rsidRDefault="00726768" w:rsidP="0072676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давать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оценку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новым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ситуациям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26768" w:rsidRPr="007A6196" w:rsidRDefault="00726768" w:rsidP="0072676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726768" w:rsidRPr="007A6196" w:rsidRDefault="00726768" w:rsidP="0072676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оценивать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приобретённый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опыт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26768" w:rsidRPr="007A6196" w:rsidRDefault="00726768" w:rsidP="0072676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26768" w:rsidRPr="007A6196" w:rsidRDefault="00726768" w:rsidP="00726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196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</w:p>
    <w:p w:rsidR="00726768" w:rsidRPr="007A6196" w:rsidRDefault="00726768" w:rsidP="007267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давать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оценку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новым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ситуациям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26768" w:rsidRPr="007A6196" w:rsidRDefault="00726768" w:rsidP="007267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26768" w:rsidRPr="007A6196" w:rsidRDefault="00726768" w:rsidP="007267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726768" w:rsidRPr="007A6196" w:rsidRDefault="00726768" w:rsidP="007267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726768" w:rsidRPr="007A6196" w:rsidRDefault="00726768" w:rsidP="007267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созданный речевой проду</w:t>
      </w:r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 в сл</w:t>
      </w:r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учае необходимости; </w:t>
      </w:r>
    </w:p>
    <w:p w:rsidR="00726768" w:rsidRPr="007A6196" w:rsidRDefault="00726768" w:rsidP="007267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726768" w:rsidRPr="007A6196" w:rsidRDefault="00726768" w:rsidP="007267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726768" w:rsidRPr="007A6196" w:rsidRDefault="00726768" w:rsidP="007267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726768" w:rsidRPr="007A6196" w:rsidRDefault="00726768" w:rsidP="007267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726768" w:rsidRPr="007A6196" w:rsidRDefault="00726768" w:rsidP="007267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726768" w:rsidRPr="007A6196" w:rsidRDefault="00726768" w:rsidP="007267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726768" w:rsidRPr="007A6196" w:rsidRDefault="00726768" w:rsidP="00726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196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7A61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</w:p>
    <w:p w:rsidR="00726768" w:rsidRPr="007A6196" w:rsidRDefault="00726768" w:rsidP="0072676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726768" w:rsidRPr="007A6196" w:rsidRDefault="00726768" w:rsidP="0072676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726768" w:rsidRPr="007A6196" w:rsidRDefault="00726768" w:rsidP="0072676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26768" w:rsidRPr="007A6196" w:rsidRDefault="00726768" w:rsidP="0072676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26768" w:rsidRPr="007A6196" w:rsidRDefault="00726768" w:rsidP="0072676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726768" w:rsidRPr="007A6196" w:rsidRDefault="00726768" w:rsidP="00726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6768" w:rsidRPr="007A6196" w:rsidRDefault="00726768" w:rsidP="00726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26768" w:rsidRPr="007A6196" w:rsidRDefault="00726768" w:rsidP="00726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7A619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класса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устно излагать результаты выполненной проектной работы (объём – до 14 фраз).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A61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  <w:r w:rsidRPr="007A61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2,5 минут).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речь: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резюме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3)владеть пунктуационными навыками: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распознавать и употреблять в устной и письменной речи: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родственные слова, образованные с использованием аффиксации: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при помощи префиксов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proofErr w:type="spellEnd"/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существительные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un-, in-/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/-or,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-ness,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, -ship;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proofErr w:type="spellEnd"/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прилагательные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un-, in-/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-, inter-, non- и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-able/-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-al,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ese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/-an,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-less,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-y;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 при помощи префиксов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и суффикса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числительные при помощи суффиксов -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 использованием словосложения: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bluebell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сложные существительные путём соединения основ существительных с предлогом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</w:t>
      </w:r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прилагательные путём соединения наречия с основой причастия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основы прилагательного с основой причастия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 использованием конверсии: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существительных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прилагательных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</w:t>
      </w:r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</w:t>
      </w:r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look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seem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feel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типы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в Present/Past/Future Simple Tense, Present/Past Continuous Tense, Present/Past Perfect Tense, Present Perfect Continuous Tense);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as … as, not so … as, both … and …, either … or, neither … nor;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to stop doing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и to stop to do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It takes me … to do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be/get used to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, be/get used to doing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I prefer, I’d prefer, I’d rather prefer,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конструкций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I’d rather, You’d better;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подлежащее, выраженное собирательным существительным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to be going to,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Future Simple Tense и Present Continuous Tense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spellEnd"/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(can/be able to, could, must/have to, may, might, should, shall, would, will, need);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proofErr w:type="spellEnd"/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(Participle I и Participle II),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(Participle I – a playing child, Participle II – a written text);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правилу, и исключения;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(many/much, little/a little, few/a few, a lot of);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неопределённые местоимения и их производные, отрицательные местоимения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другие);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родную страну и её культуру на иностранном языке;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языковую и контекстуальную догадку.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владеть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умениями, позволяющими: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учебную деятельность по овладению иностранным языком;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межпредметного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7A619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класса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говорение: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излагать результаты выполненной проектной работы (объём – 14–15 фраз).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A61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  <w:r w:rsidRPr="007A61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: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2,5 минут)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смысловое чтение: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письменная речь: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резюме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3) владеть орфографическими навыками: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слова.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владеть пунктуационными навыками: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апостроф, точку, вопросительный и восклицательный знаки;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распознавать и употреблять в устной и письменной речи: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родственные слова, образованные с использованием аффиксации: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при помощи префиксов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proofErr w:type="spellEnd"/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существительные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un-, in-/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/-or,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-ness,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, -ship;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proofErr w:type="spellEnd"/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прилагательные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un-, in-/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-, inter-, non-, post-, pre- и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-able/-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-al,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ese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/ -an,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ical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-less,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, -y;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 при помощи префиксов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числительные при помощи суффиксов -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использованием словосложения: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bluebell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с предлогом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наречия с основой причастия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основы прилагательного с основой причастия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использованием конверсии: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существительных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прилагательных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</w:t>
      </w:r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</w:t>
      </w:r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look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seem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feel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предложения </w:t>
      </w:r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подлежащим –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типы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в Present/Past/Future Simple Tense, Present/Past Continuous Tense, Present/Past Perfect Tense, Present Perfect Continuous Tense);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as … as, not so … as, both … and …, either … or, neither … nor;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to stop doing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и to stop to do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It takes me … to do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be/get used to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, be/get used to doing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I prefer, I’d prefer, I’d rather prefer,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конструкций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I’d rather, You’d better;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to be going to,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Future Simple Tense и Present Continuous Tense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spellEnd"/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(can/be able to, could, must/have to, may, might, should, shall, would, will, need);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proofErr w:type="spellEnd"/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(Participle I и Participle II),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(Participle I – a playing child, Participle II – a written text);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правилу, и исключения;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proofErr w:type="gram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</w:rPr>
        <w:t xml:space="preserve"> (many/much, little/a little, few/a few, a lot of);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неопределённые местоимения и их производные, отрицательные местоимения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196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другие);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предлоги места, времени, направления, предлоги, употребляемые с глаголами в страдательном залоге.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владеть социокультурными знаниями и умениями: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языковую и контекстуальную догадку;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межпредметного</w:t>
      </w:r>
      <w:proofErr w:type="spellEnd"/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726768" w:rsidRPr="007A6196" w:rsidRDefault="00726768" w:rsidP="00726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726768" w:rsidRPr="007A6196" w:rsidRDefault="00726768" w:rsidP="006456D3">
      <w:pPr>
        <w:autoSpaceDE w:val="0"/>
        <w:autoSpaceDN w:val="0"/>
        <w:spacing w:before="262"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42091" w:rsidRPr="00174F1A" w:rsidRDefault="00E42091" w:rsidP="00F40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42091" w:rsidRPr="00174F1A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E42091" w:rsidRPr="00174F1A" w:rsidRDefault="00E42091">
      <w:pPr>
        <w:autoSpaceDE w:val="0"/>
        <w:autoSpaceDN w:val="0"/>
        <w:spacing w:after="64" w:line="220" w:lineRule="exact"/>
        <w:rPr>
          <w:lang w:val="ru-RU"/>
        </w:rPr>
      </w:pPr>
    </w:p>
    <w:p w:rsidR="00E42091" w:rsidRPr="008F54C9" w:rsidRDefault="00264DF1" w:rsidP="008F54C9">
      <w:r w:rsidRPr="008F54C9"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4435"/>
        <w:gridCol w:w="1134"/>
        <w:gridCol w:w="1134"/>
        <w:gridCol w:w="1276"/>
        <w:gridCol w:w="1701"/>
        <w:gridCol w:w="2268"/>
        <w:gridCol w:w="1020"/>
        <w:gridCol w:w="2150"/>
      </w:tblGrid>
      <w:tr w:rsidR="00E42091" w:rsidRPr="008F54C9" w:rsidTr="00ED743F">
        <w:trPr>
          <w:trHeight w:val="20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8F54C9" w:rsidRDefault="00264DF1" w:rsidP="008F54C9">
            <w:pPr>
              <w:rPr>
                <w:sz w:val="16"/>
                <w:szCs w:val="16"/>
              </w:rPr>
            </w:pPr>
            <w:r w:rsidRPr="008F54C9">
              <w:rPr>
                <w:sz w:val="16"/>
                <w:szCs w:val="16"/>
              </w:rPr>
              <w:t>№</w:t>
            </w:r>
            <w:r w:rsidRPr="008F54C9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4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2C4787" w:rsidRDefault="00264DF1" w:rsidP="008F54C9">
            <w:pPr>
              <w:rPr>
                <w:sz w:val="16"/>
                <w:szCs w:val="16"/>
                <w:lang w:val="ru-RU"/>
              </w:rPr>
            </w:pPr>
            <w:r w:rsidRPr="002C4787">
              <w:rPr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2C4787" w:rsidRDefault="00264DF1" w:rsidP="008F54C9">
            <w:pPr>
              <w:rPr>
                <w:sz w:val="16"/>
                <w:szCs w:val="16"/>
              </w:rPr>
            </w:pPr>
            <w:proofErr w:type="spellStart"/>
            <w:r w:rsidRPr="002C4787">
              <w:rPr>
                <w:sz w:val="16"/>
                <w:szCs w:val="16"/>
              </w:rPr>
              <w:t>Количество</w:t>
            </w:r>
            <w:proofErr w:type="spellEnd"/>
            <w:r w:rsidRPr="002C4787">
              <w:rPr>
                <w:sz w:val="16"/>
                <w:szCs w:val="16"/>
              </w:rPr>
              <w:t xml:space="preserve"> </w:t>
            </w:r>
            <w:proofErr w:type="spellStart"/>
            <w:r w:rsidRPr="002C4787">
              <w:rPr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8F54C9" w:rsidRDefault="00264DF1" w:rsidP="008F54C9">
            <w:pPr>
              <w:rPr>
                <w:sz w:val="16"/>
                <w:szCs w:val="16"/>
              </w:rPr>
            </w:pPr>
            <w:proofErr w:type="spellStart"/>
            <w:r w:rsidRPr="008F54C9">
              <w:rPr>
                <w:sz w:val="16"/>
                <w:szCs w:val="16"/>
              </w:rPr>
              <w:t>Дата</w:t>
            </w:r>
            <w:proofErr w:type="spellEnd"/>
            <w:r w:rsidRPr="008F54C9">
              <w:rPr>
                <w:sz w:val="16"/>
                <w:szCs w:val="16"/>
              </w:rPr>
              <w:t xml:space="preserve"> </w:t>
            </w:r>
            <w:r w:rsidRPr="008F54C9">
              <w:rPr>
                <w:sz w:val="16"/>
                <w:szCs w:val="16"/>
              </w:rPr>
              <w:br/>
            </w:r>
            <w:proofErr w:type="spellStart"/>
            <w:r w:rsidRPr="008F54C9">
              <w:rPr>
                <w:sz w:val="16"/>
                <w:szCs w:val="16"/>
              </w:rPr>
              <w:t>изучения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8F54C9" w:rsidRDefault="00264DF1" w:rsidP="008F54C9">
            <w:pPr>
              <w:rPr>
                <w:sz w:val="16"/>
                <w:szCs w:val="16"/>
              </w:rPr>
            </w:pPr>
            <w:proofErr w:type="spellStart"/>
            <w:r w:rsidRPr="008F54C9">
              <w:rPr>
                <w:sz w:val="16"/>
                <w:szCs w:val="16"/>
              </w:rPr>
              <w:t>Виды</w:t>
            </w:r>
            <w:proofErr w:type="spellEnd"/>
            <w:r w:rsidRPr="008F54C9">
              <w:rPr>
                <w:sz w:val="16"/>
                <w:szCs w:val="16"/>
              </w:rPr>
              <w:t xml:space="preserve"> </w:t>
            </w:r>
            <w:r w:rsidRPr="008F54C9">
              <w:rPr>
                <w:sz w:val="16"/>
                <w:szCs w:val="16"/>
              </w:rPr>
              <w:br/>
            </w:r>
            <w:proofErr w:type="spellStart"/>
            <w:r w:rsidRPr="008F54C9">
              <w:rPr>
                <w:sz w:val="16"/>
                <w:szCs w:val="16"/>
              </w:rPr>
              <w:t>деятельности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8F54C9" w:rsidRDefault="00264DF1" w:rsidP="008F54C9">
            <w:pPr>
              <w:rPr>
                <w:sz w:val="16"/>
                <w:szCs w:val="16"/>
              </w:rPr>
            </w:pPr>
            <w:proofErr w:type="spellStart"/>
            <w:r w:rsidRPr="008F54C9">
              <w:rPr>
                <w:sz w:val="16"/>
                <w:szCs w:val="16"/>
              </w:rPr>
              <w:t>Виды</w:t>
            </w:r>
            <w:proofErr w:type="spellEnd"/>
            <w:r w:rsidRPr="008F54C9">
              <w:rPr>
                <w:sz w:val="16"/>
                <w:szCs w:val="16"/>
              </w:rPr>
              <w:t xml:space="preserve">, </w:t>
            </w:r>
            <w:r w:rsidRPr="008F54C9">
              <w:rPr>
                <w:sz w:val="16"/>
                <w:szCs w:val="16"/>
              </w:rPr>
              <w:br/>
            </w:r>
            <w:proofErr w:type="spellStart"/>
            <w:r w:rsidRPr="008F54C9">
              <w:rPr>
                <w:sz w:val="16"/>
                <w:szCs w:val="16"/>
              </w:rPr>
              <w:t>формы</w:t>
            </w:r>
            <w:proofErr w:type="spellEnd"/>
            <w:r w:rsidRPr="008F54C9">
              <w:rPr>
                <w:sz w:val="16"/>
                <w:szCs w:val="16"/>
              </w:rPr>
              <w:t xml:space="preserve"> </w:t>
            </w:r>
            <w:r w:rsidRPr="008F54C9">
              <w:rPr>
                <w:sz w:val="16"/>
                <w:szCs w:val="16"/>
              </w:rPr>
              <w:br/>
            </w:r>
            <w:proofErr w:type="spellStart"/>
            <w:r w:rsidRPr="008F54C9">
              <w:rPr>
                <w:sz w:val="16"/>
                <w:szCs w:val="16"/>
              </w:rPr>
              <w:t>контроля</w:t>
            </w:r>
            <w:proofErr w:type="spellEnd"/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8F54C9" w:rsidRDefault="00264DF1" w:rsidP="008F54C9">
            <w:pPr>
              <w:rPr>
                <w:sz w:val="16"/>
                <w:szCs w:val="16"/>
              </w:rPr>
            </w:pPr>
            <w:proofErr w:type="spellStart"/>
            <w:r w:rsidRPr="008F54C9">
              <w:rPr>
                <w:sz w:val="16"/>
                <w:szCs w:val="16"/>
              </w:rPr>
              <w:t>Электронные</w:t>
            </w:r>
            <w:proofErr w:type="spellEnd"/>
            <w:r w:rsidRPr="008F54C9">
              <w:rPr>
                <w:sz w:val="16"/>
                <w:szCs w:val="16"/>
              </w:rPr>
              <w:t xml:space="preserve"> (</w:t>
            </w:r>
            <w:proofErr w:type="spellStart"/>
            <w:r w:rsidRPr="008F54C9">
              <w:rPr>
                <w:sz w:val="16"/>
                <w:szCs w:val="16"/>
              </w:rPr>
              <w:t>цифровые</w:t>
            </w:r>
            <w:proofErr w:type="spellEnd"/>
            <w:r w:rsidRPr="008F54C9">
              <w:rPr>
                <w:sz w:val="16"/>
                <w:szCs w:val="16"/>
              </w:rPr>
              <w:t xml:space="preserve">) </w:t>
            </w:r>
            <w:proofErr w:type="spellStart"/>
            <w:r w:rsidRPr="008F54C9">
              <w:rPr>
                <w:sz w:val="16"/>
                <w:szCs w:val="16"/>
              </w:rPr>
              <w:t>образовательные</w:t>
            </w:r>
            <w:proofErr w:type="spellEnd"/>
            <w:r w:rsidRPr="008F54C9">
              <w:rPr>
                <w:sz w:val="16"/>
                <w:szCs w:val="16"/>
              </w:rPr>
              <w:t xml:space="preserve"> </w:t>
            </w:r>
            <w:proofErr w:type="spellStart"/>
            <w:r w:rsidRPr="008F54C9">
              <w:rPr>
                <w:sz w:val="16"/>
                <w:szCs w:val="16"/>
              </w:rPr>
              <w:t>ресурсы</w:t>
            </w:r>
            <w:proofErr w:type="spellEnd"/>
          </w:p>
        </w:tc>
      </w:tr>
      <w:tr w:rsidR="00E42091" w:rsidRPr="008F54C9" w:rsidTr="00ED743F">
        <w:trPr>
          <w:trHeight w:val="2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91" w:rsidRPr="008F54C9" w:rsidRDefault="00E42091" w:rsidP="008F54C9">
            <w:pPr>
              <w:rPr>
                <w:sz w:val="16"/>
                <w:szCs w:val="16"/>
              </w:rPr>
            </w:pPr>
          </w:p>
        </w:tc>
        <w:tc>
          <w:tcPr>
            <w:tcW w:w="4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91" w:rsidRPr="002C4787" w:rsidRDefault="00E42091" w:rsidP="008F54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2C4787" w:rsidRDefault="00264DF1" w:rsidP="008F54C9">
            <w:pPr>
              <w:rPr>
                <w:sz w:val="16"/>
                <w:szCs w:val="16"/>
              </w:rPr>
            </w:pPr>
            <w:proofErr w:type="spellStart"/>
            <w:r w:rsidRPr="002C4787">
              <w:rPr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8F54C9" w:rsidRDefault="00264DF1" w:rsidP="008F54C9">
            <w:pPr>
              <w:rPr>
                <w:sz w:val="16"/>
                <w:szCs w:val="16"/>
              </w:rPr>
            </w:pPr>
            <w:proofErr w:type="spellStart"/>
            <w:r w:rsidRPr="008F54C9">
              <w:rPr>
                <w:sz w:val="16"/>
                <w:szCs w:val="16"/>
              </w:rPr>
              <w:t>контрольные</w:t>
            </w:r>
            <w:proofErr w:type="spellEnd"/>
            <w:r w:rsidRPr="008F54C9">
              <w:rPr>
                <w:sz w:val="16"/>
                <w:szCs w:val="16"/>
              </w:rPr>
              <w:t xml:space="preserve"> </w:t>
            </w:r>
            <w:proofErr w:type="spellStart"/>
            <w:r w:rsidRPr="008F54C9">
              <w:rPr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8F54C9" w:rsidRDefault="00264DF1" w:rsidP="008F54C9">
            <w:pPr>
              <w:rPr>
                <w:sz w:val="16"/>
                <w:szCs w:val="16"/>
              </w:rPr>
            </w:pPr>
            <w:proofErr w:type="spellStart"/>
            <w:r w:rsidRPr="008F54C9">
              <w:rPr>
                <w:sz w:val="16"/>
                <w:szCs w:val="16"/>
              </w:rPr>
              <w:t>практические</w:t>
            </w:r>
            <w:proofErr w:type="spellEnd"/>
            <w:r w:rsidRPr="008F54C9">
              <w:rPr>
                <w:sz w:val="16"/>
                <w:szCs w:val="16"/>
              </w:rPr>
              <w:t xml:space="preserve"> </w:t>
            </w:r>
            <w:proofErr w:type="spellStart"/>
            <w:r w:rsidRPr="008F54C9">
              <w:rPr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91" w:rsidRPr="008F54C9" w:rsidRDefault="00E42091" w:rsidP="008F54C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91" w:rsidRPr="008F54C9" w:rsidRDefault="00E42091" w:rsidP="008F54C9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91" w:rsidRPr="008F54C9" w:rsidRDefault="00E42091" w:rsidP="008F54C9">
            <w:pPr>
              <w:rPr>
                <w:sz w:val="16"/>
                <w:szCs w:val="16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91" w:rsidRPr="008F54C9" w:rsidRDefault="00E42091" w:rsidP="008F54C9">
            <w:pPr>
              <w:rPr>
                <w:sz w:val="16"/>
                <w:szCs w:val="16"/>
              </w:rPr>
            </w:pPr>
          </w:p>
        </w:tc>
      </w:tr>
      <w:tr w:rsidR="00E42091" w:rsidRPr="008F54C9" w:rsidTr="00ED743F">
        <w:trPr>
          <w:trHeight w:val="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8F54C9" w:rsidRDefault="00264DF1" w:rsidP="008F54C9">
            <w:pPr>
              <w:rPr>
                <w:sz w:val="16"/>
                <w:szCs w:val="16"/>
              </w:rPr>
            </w:pPr>
            <w:r w:rsidRPr="008F54C9">
              <w:rPr>
                <w:sz w:val="16"/>
                <w:szCs w:val="16"/>
              </w:rPr>
              <w:t>1.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0AE2" w:rsidRPr="002C4787" w:rsidRDefault="003F152C" w:rsidP="00F4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0AE2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Повседневная жизнь</w:t>
            </w: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0AE2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семьи. Межличностные</w:t>
            </w: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0AE2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 в семье,</w:t>
            </w:r>
          </w:p>
          <w:p w:rsidR="00F40AE2" w:rsidRPr="002C4787" w:rsidRDefault="00F40AE2" w:rsidP="00F4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друзьями и знакомыми.</w:t>
            </w:r>
          </w:p>
          <w:p w:rsidR="00E42091" w:rsidRPr="002C4787" w:rsidRDefault="00F40AE2" w:rsidP="003F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Конфликтные ситуации,</w:t>
            </w:r>
            <w:r w:rsidR="003F152C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предупреждение</w:t>
            </w:r>
            <w:r w:rsidR="003F152C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разрешение.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2C4787" w:rsidRDefault="003C3193" w:rsidP="008F54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CE50BE" w:rsidRPr="002C4787" w:rsidRDefault="00CE50BE" w:rsidP="008F54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7335AF" w:rsidRDefault="003F152C" w:rsidP="008F54C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 w:rsidR="0093394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8F54C9" w:rsidRDefault="00264DF1" w:rsidP="008F54C9">
            <w:pPr>
              <w:rPr>
                <w:sz w:val="16"/>
                <w:szCs w:val="16"/>
              </w:rPr>
            </w:pPr>
            <w:r w:rsidRPr="008F54C9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8F54C9" w:rsidRDefault="00E42091" w:rsidP="008F54C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иалогическая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речь;</w:t>
            </w:r>
          </w:p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онологическая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речь;</w:t>
            </w:r>
          </w:p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удирование</w:t>
            </w:r>
            <w:proofErr w:type="spellEnd"/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мысловое чтение;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исьменная речь;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онетическая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рфография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пунктуация;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ексическая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рамматическая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оциокультурные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знания и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умения</w:t>
            </w:r>
          </w:p>
          <w:p w:rsidR="00E42091" w:rsidRPr="00B20A37" w:rsidRDefault="00E42091" w:rsidP="008F54C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C36BD0" w:rsidRDefault="00E42091" w:rsidP="008F54C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8F54C9" w:rsidRDefault="00264DF1" w:rsidP="008F54C9">
            <w:pPr>
              <w:rPr>
                <w:sz w:val="16"/>
                <w:szCs w:val="16"/>
              </w:rPr>
            </w:pPr>
            <w:r w:rsidRPr="008F54C9">
              <w:rPr>
                <w:sz w:val="16"/>
                <w:szCs w:val="16"/>
              </w:rPr>
              <w:t xml:space="preserve">British Council </w:t>
            </w:r>
            <w:r w:rsidRPr="008F54C9">
              <w:rPr>
                <w:sz w:val="16"/>
                <w:szCs w:val="16"/>
              </w:rPr>
              <w:br/>
              <w:t>http://www.school-</w:t>
            </w:r>
            <w:r w:rsidRPr="008F54C9">
              <w:rPr>
                <w:sz w:val="16"/>
                <w:szCs w:val="16"/>
              </w:rPr>
              <w:br/>
              <w:t xml:space="preserve">collection.edu.ru/ </w:t>
            </w:r>
            <w:r w:rsidRPr="008F54C9">
              <w:rPr>
                <w:sz w:val="16"/>
                <w:szCs w:val="16"/>
              </w:rPr>
              <w:br/>
              <w:t>http://www.hello-</w:t>
            </w:r>
            <w:r w:rsidRPr="008F54C9">
              <w:rPr>
                <w:sz w:val="16"/>
                <w:szCs w:val="16"/>
              </w:rPr>
              <w:br/>
              <w:t>online.ru/</w:t>
            </w:r>
            <w:proofErr w:type="spellStart"/>
            <w:r w:rsidRPr="008F54C9">
              <w:rPr>
                <w:sz w:val="16"/>
                <w:szCs w:val="16"/>
              </w:rPr>
              <w:t>index.php</w:t>
            </w:r>
            <w:proofErr w:type="spellEnd"/>
            <w:r w:rsidRPr="008F54C9">
              <w:rPr>
                <w:sz w:val="16"/>
                <w:szCs w:val="16"/>
              </w:rPr>
              <w:t xml:space="preserve"> </w:t>
            </w:r>
            <w:r w:rsidRPr="008F54C9">
              <w:rPr>
                <w:sz w:val="16"/>
                <w:szCs w:val="16"/>
              </w:rPr>
              <w:br/>
              <w:t xml:space="preserve">http://www.onestopenglish.com http:// www.native-english/ru http://puzzle </w:t>
            </w:r>
            <w:proofErr w:type="spellStart"/>
            <w:r w:rsidRPr="008F54C9">
              <w:rPr>
                <w:sz w:val="16"/>
                <w:szCs w:val="16"/>
              </w:rPr>
              <w:t>english</w:t>
            </w:r>
            <w:proofErr w:type="spellEnd"/>
            <w:r w:rsidRPr="008F54C9">
              <w:rPr>
                <w:sz w:val="16"/>
                <w:szCs w:val="16"/>
              </w:rPr>
              <w:t xml:space="preserve"> com/</w:t>
            </w:r>
            <w:proofErr w:type="spellStart"/>
            <w:r w:rsidRPr="008F54C9">
              <w:rPr>
                <w:sz w:val="16"/>
                <w:szCs w:val="16"/>
              </w:rPr>
              <w:t>ru</w:t>
            </w:r>
            <w:proofErr w:type="spellEnd"/>
            <w:r w:rsidRPr="008F54C9">
              <w:rPr>
                <w:sz w:val="16"/>
                <w:szCs w:val="16"/>
              </w:rPr>
              <w:t xml:space="preserve"> </w:t>
            </w:r>
          </w:p>
        </w:tc>
      </w:tr>
      <w:tr w:rsidR="00E42091" w:rsidRPr="008F54C9" w:rsidTr="00ED743F">
        <w:trPr>
          <w:trHeight w:val="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8F54C9" w:rsidRDefault="00264DF1" w:rsidP="008F54C9">
            <w:pPr>
              <w:rPr>
                <w:sz w:val="16"/>
                <w:szCs w:val="16"/>
              </w:rPr>
            </w:pPr>
            <w:r w:rsidRPr="008F54C9">
              <w:rPr>
                <w:sz w:val="16"/>
                <w:szCs w:val="16"/>
              </w:rPr>
              <w:t>2.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80" w:rsidRPr="002C4787" w:rsidRDefault="00C94C80" w:rsidP="00C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Внешность и характери</w:t>
            </w:r>
            <w:r w:rsidR="007335AF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стика человека, литера</w:t>
            </w: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турного персонажа</w:t>
            </w:r>
            <w:r w:rsidR="009231CE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42091" w:rsidRPr="002C4787" w:rsidRDefault="00E42091" w:rsidP="00C94C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2C4787" w:rsidRDefault="003C3193" w:rsidP="008F54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8F54C9" w:rsidRDefault="00264DF1" w:rsidP="008F54C9">
            <w:pPr>
              <w:rPr>
                <w:sz w:val="16"/>
                <w:szCs w:val="16"/>
              </w:rPr>
            </w:pPr>
            <w:r w:rsidRPr="008F54C9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8F54C9" w:rsidRDefault="00264DF1" w:rsidP="008F54C9">
            <w:pPr>
              <w:rPr>
                <w:sz w:val="16"/>
                <w:szCs w:val="16"/>
              </w:rPr>
            </w:pPr>
            <w:r w:rsidRPr="008F54C9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8F54C9" w:rsidRDefault="00E42091" w:rsidP="008F54C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иалогическая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речь;</w:t>
            </w:r>
          </w:p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онологическая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речь;</w:t>
            </w:r>
          </w:p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удирование</w:t>
            </w:r>
            <w:proofErr w:type="spellEnd"/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мысловое чтение;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исьменная речь;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онетическая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рфография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пунктуация;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ексическая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рамматическая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оциокультурные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знания и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умения</w:t>
            </w:r>
          </w:p>
          <w:p w:rsidR="00E42091" w:rsidRPr="001D0BED" w:rsidRDefault="00E42091" w:rsidP="008F54C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1D0BED" w:rsidRDefault="00E42091" w:rsidP="008F54C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8F54C9" w:rsidRDefault="00264DF1" w:rsidP="008F54C9">
            <w:pPr>
              <w:rPr>
                <w:sz w:val="16"/>
                <w:szCs w:val="16"/>
              </w:rPr>
            </w:pPr>
            <w:r w:rsidRPr="008F54C9">
              <w:rPr>
                <w:sz w:val="16"/>
                <w:szCs w:val="16"/>
              </w:rPr>
              <w:t xml:space="preserve">British Council </w:t>
            </w:r>
            <w:r w:rsidRPr="008F54C9">
              <w:rPr>
                <w:sz w:val="16"/>
                <w:szCs w:val="16"/>
              </w:rPr>
              <w:br/>
              <w:t>http://www.school-</w:t>
            </w:r>
            <w:r w:rsidRPr="008F54C9">
              <w:rPr>
                <w:sz w:val="16"/>
                <w:szCs w:val="16"/>
              </w:rPr>
              <w:br/>
              <w:t xml:space="preserve">collection.edu.ru/ </w:t>
            </w:r>
            <w:r w:rsidRPr="008F54C9">
              <w:rPr>
                <w:sz w:val="16"/>
                <w:szCs w:val="16"/>
              </w:rPr>
              <w:br/>
              <w:t>http://www.hello-</w:t>
            </w:r>
            <w:r w:rsidRPr="008F54C9">
              <w:rPr>
                <w:sz w:val="16"/>
                <w:szCs w:val="16"/>
              </w:rPr>
              <w:br/>
              <w:t>online.ru/</w:t>
            </w:r>
            <w:proofErr w:type="spellStart"/>
            <w:r w:rsidRPr="008F54C9">
              <w:rPr>
                <w:sz w:val="16"/>
                <w:szCs w:val="16"/>
              </w:rPr>
              <w:t>index.php</w:t>
            </w:r>
            <w:proofErr w:type="spellEnd"/>
            <w:r w:rsidRPr="008F54C9">
              <w:rPr>
                <w:sz w:val="16"/>
                <w:szCs w:val="16"/>
              </w:rPr>
              <w:t xml:space="preserve"> </w:t>
            </w:r>
            <w:r w:rsidRPr="008F54C9">
              <w:rPr>
                <w:sz w:val="16"/>
                <w:szCs w:val="16"/>
              </w:rPr>
              <w:br/>
              <w:t xml:space="preserve">http://www.onestopenglish.com http:// www.native-english/ru http://puzzle </w:t>
            </w:r>
            <w:proofErr w:type="spellStart"/>
            <w:r w:rsidRPr="008F54C9">
              <w:rPr>
                <w:sz w:val="16"/>
                <w:szCs w:val="16"/>
              </w:rPr>
              <w:t>english</w:t>
            </w:r>
            <w:proofErr w:type="spellEnd"/>
            <w:r w:rsidRPr="008F54C9">
              <w:rPr>
                <w:sz w:val="16"/>
                <w:szCs w:val="16"/>
              </w:rPr>
              <w:t xml:space="preserve"> com/</w:t>
            </w:r>
            <w:proofErr w:type="spellStart"/>
            <w:r w:rsidRPr="008F54C9">
              <w:rPr>
                <w:sz w:val="16"/>
                <w:szCs w:val="16"/>
              </w:rPr>
              <w:t>ru</w:t>
            </w:r>
            <w:proofErr w:type="spellEnd"/>
            <w:r w:rsidRPr="008F54C9">
              <w:rPr>
                <w:sz w:val="16"/>
                <w:szCs w:val="16"/>
              </w:rPr>
              <w:t xml:space="preserve"> </w:t>
            </w:r>
          </w:p>
        </w:tc>
      </w:tr>
      <w:tr w:rsidR="00E42091" w:rsidRPr="008F54C9" w:rsidTr="00ED743F">
        <w:trPr>
          <w:trHeight w:val="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ED743F" w:rsidRDefault="00264DF1" w:rsidP="008F54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80" w:rsidRPr="002C4787" w:rsidRDefault="00C94C80" w:rsidP="00C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</w:t>
            </w:r>
            <w:r w:rsidR="007335AF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забота о здоровье:</w:t>
            </w:r>
            <w:r w:rsidR="007335AF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труда и отдыха,</w:t>
            </w:r>
          </w:p>
          <w:p w:rsidR="00E42091" w:rsidRPr="002C4787" w:rsidRDefault="00C94C80" w:rsidP="00733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спорт, сбалансированное</w:t>
            </w:r>
            <w:r w:rsidR="007335AF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питание. Отказ от вред</w:t>
            </w:r>
            <w:r w:rsidR="007335AF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привычек</w:t>
            </w:r>
            <w:r w:rsidR="00FA292C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335AF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2C4787" w:rsidRDefault="003C3193" w:rsidP="008F54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D16E80" w:rsidRPr="002C4787" w:rsidRDefault="00AB15F2" w:rsidP="008F54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8647CB" w:rsidRDefault="003F152C" w:rsidP="008F54C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9339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ED743F" w:rsidRDefault="00264DF1" w:rsidP="008F54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ED743F" w:rsidRDefault="00E42091" w:rsidP="008F54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иалогическая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речь;</w:t>
            </w:r>
          </w:p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онологическая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речь;</w:t>
            </w:r>
          </w:p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удирование</w:t>
            </w:r>
            <w:proofErr w:type="spellEnd"/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мысловое чтение;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исьменная речь;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онетическая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рфография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пунктуация;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ексическая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рамматическая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оциокультурные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знания и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умения</w:t>
            </w:r>
          </w:p>
          <w:p w:rsidR="00E42091" w:rsidRPr="001D0BED" w:rsidRDefault="00E42091" w:rsidP="008F54C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C36BD0" w:rsidRDefault="00C36BD0" w:rsidP="00C94C8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ED743F" w:rsidRDefault="00264DF1" w:rsidP="008F54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British Council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http://www.school-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collection.edu.ru/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http://www.hello-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online.ru/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index.php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http://www.onestopenglish.com http:// www.native-english/ru http://puzzle 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english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com/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D743F" w:rsidRPr="008F54C9" w:rsidTr="00ED743F">
        <w:trPr>
          <w:trHeight w:val="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0AE2" w:rsidRPr="002C4787" w:rsidRDefault="00F40AE2" w:rsidP="00F4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образование,</w:t>
            </w:r>
          </w:p>
          <w:p w:rsidR="00F40AE2" w:rsidRPr="002C4787" w:rsidRDefault="00F40AE2" w:rsidP="00F4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жизнь. Переписка с зарубежными</w:t>
            </w:r>
            <w:r w:rsidR="003F152C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сверстниками. Подготовка к выпускным экзаменам. Выбор профессии.</w:t>
            </w:r>
          </w:p>
          <w:p w:rsidR="00F40AE2" w:rsidRPr="002C4787" w:rsidRDefault="00F40AE2" w:rsidP="00F4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Альтернативы в продолжени</w:t>
            </w:r>
            <w:proofErr w:type="gramStart"/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образования</w:t>
            </w:r>
            <w:r w:rsidR="003F152C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D743F" w:rsidRPr="002C4787" w:rsidRDefault="00ED743F" w:rsidP="00F40A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2C4787" w:rsidRDefault="003C3193" w:rsidP="00601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</w:t>
            </w:r>
            <w:r w:rsidR="00751FE2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D16E80" w:rsidRPr="002C4787" w:rsidRDefault="00D16E80" w:rsidP="00601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8647CB" w:rsidRDefault="003F152C" w:rsidP="00601F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9339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иалогическая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речь;</w:t>
            </w:r>
          </w:p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онологическая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речь;</w:t>
            </w:r>
          </w:p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удирование</w:t>
            </w:r>
            <w:proofErr w:type="spellEnd"/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мысловое чтение;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исьменная речь;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онетическая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рфография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пунктуация;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ексическая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рамматическая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с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оциокультурные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знания и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умения</w:t>
            </w:r>
          </w:p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C36BD0" w:rsidP="00C94C8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British Council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http://www.school-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collection.edu.ru/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http://www.hello-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online.ru/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index.php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http://www.onestopenglish.com http:// www.native-english/ru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http://puzzle 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english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com/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D743F" w:rsidRPr="008F54C9" w:rsidTr="00ED743F">
        <w:trPr>
          <w:trHeight w:val="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2C4787" w:rsidRDefault="00F40AE2" w:rsidP="003F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иностранного</w:t>
            </w:r>
            <w:r w:rsidR="003F152C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 в повседневной</w:t>
            </w:r>
            <w:r w:rsidR="003F152C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 и профессиональной деятельности</w:t>
            </w:r>
            <w:r w:rsidR="003F152C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современном мире</w:t>
            </w:r>
            <w:r w:rsidR="003F152C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2C4787" w:rsidRDefault="00933945" w:rsidP="00601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0434E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AB15F2" w:rsidRPr="002C4787" w:rsidRDefault="00AB15F2" w:rsidP="00601F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C4787">
              <w:rPr>
                <w:rFonts w:ascii="Times New Roman" w:hAnsi="Times New Roman" w:cs="Times New Roman"/>
                <w:color w:val="948A54" w:themeColor="background2" w:themeShade="8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C26A4D" w:rsidRDefault="003F152C" w:rsidP="00601F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9339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иалогическая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речь;</w:t>
            </w:r>
          </w:p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онологическая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речь;</w:t>
            </w:r>
          </w:p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удирование</w:t>
            </w:r>
            <w:proofErr w:type="spellEnd"/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мысловое чтение;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исьменная речь;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онетическая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рфография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пунктуация;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ексическая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рамматическая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оциокультурные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знания и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умения</w:t>
            </w:r>
          </w:p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British Council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http://www.school-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collection.edu.ru/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http://www.hello-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online.ru/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index.php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http://www.onestopenglish.com http:// www.native-english/ru http://puzzle 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english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com/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D743F" w:rsidRPr="008F54C9" w:rsidTr="00ED743F">
        <w:trPr>
          <w:trHeight w:val="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0AE2" w:rsidRPr="002C4787" w:rsidRDefault="00F40AE2" w:rsidP="00F4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Молодёжь в </w:t>
            </w:r>
            <w:proofErr w:type="gramStart"/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современном</w:t>
            </w:r>
            <w:proofErr w:type="gramEnd"/>
          </w:p>
          <w:p w:rsidR="00ED743F" w:rsidRPr="002C4787" w:rsidRDefault="00F40AE2" w:rsidP="003F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</w:t>
            </w:r>
            <w:proofErr w:type="gramEnd"/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Ценностные</w:t>
            </w:r>
            <w:r w:rsidR="003F152C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ориентиры. Участие</w:t>
            </w:r>
            <w:r w:rsidR="003F152C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молодёжи в жизни</w:t>
            </w:r>
            <w:r w:rsidR="003F152C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общества. Досуг молодёжи: увлечения и интересы</w:t>
            </w:r>
            <w:r w:rsidR="003F152C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2C4787" w:rsidRDefault="00F40AE2" w:rsidP="00601F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="00432908" w:rsidRPr="002C4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</w:p>
          <w:p w:rsidR="00AB15F2" w:rsidRPr="002C4787" w:rsidRDefault="00AB15F2" w:rsidP="00601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0E2783" w:rsidRDefault="00933945" w:rsidP="00601F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иалогическая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речь;</w:t>
            </w:r>
          </w:p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онологическая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речь;</w:t>
            </w:r>
          </w:p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удирование</w:t>
            </w:r>
            <w:proofErr w:type="spellEnd"/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мысловое чтение;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исьменная речь;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онетическая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рфография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пунктуация;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ексическая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рамматическая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оциокультурные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знания и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умения</w:t>
            </w:r>
          </w:p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C36BD0" w:rsidP="00C94C8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British Council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http://www.school-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collection.edu.ru/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http://www.hello-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online.ru/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index.php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http://www.onestopenglish.com http:// www.native-english/ru http://puzzle 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english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com/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D743F" w:rsidRPr="008F54C9" w:rsidTr="00ED743F">
        <w:trPr>
          <w:trHeight w:val="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0AE2" w:rsidRPr="002C4787" w:rsidRDefault="00F40AE2" w:rsidP="00F4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спорта в современной жизни: виды спорта,</w:t>
            </w:r>
            <w:r w:rsidR="003F152C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экстремальный спорт,</w:t>
            </w:r>
          </w:p>
          <w:p w:rsidR="00F40AE2" w:rsidRPr="002C4787" w:rsidRDefault="00F40AE2" w:rsidP="00F4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соревнования</w:t>
            </w:r>
            <w:r w:rsidR="003F152C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D743F" w:rsidRPr="002C4787" w:rsidRDefault="00ED743F" w:rsidP="00F40A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2C4787" w:rsidRDefault="003C3193" w:rsidP="00601F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  <w:p w:rsidR="00AB15F2" w:rsidRPr="002C4787" w:rsidRDefault="00AB15F2" w:rsidP="00601F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A318A6" w:rsidRPr="002C4787">
              <w:rPr>
                <w:rFonts w:ascii="Times New Roman" w:hAnsi="Times New Roman" w:cs="Times New Roman"/>
                <w:b/>
                <w:color w:val="FFC000"/>
                <w:sz w:val="24"/>
                <w:szCs w:val="24"/>
                <w:lang w:val="ru-RU"/>
              </w:rPr>
              <w:t xml:space="preserve"> </w:t>
            </w:r>
            <w:r w:rsidRPr="002C4787">
              <w:rPr>
                <w:rFonts w:ascii="Times New Roman" w:hAnsi="Times New Roman" w:cs="Times New Roman"/>
                <w:b/>
                <w:color w:val="FFC000"/>
                <w:sz w:val="24"/>
                <w:szCs w:val="24"/>
                <w:lang w:val="ru-RU"/>
              </w:rPr>
              <w:t xml:space="preserve">  </w:t>
            </w:r>
            <w:r w:rsidRPr="002C47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иалогическая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речь;</w:t>
            </w:r>
          </w:p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онологическая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речь;</w:t>
            </w:r>
          </w:p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удирование</w:t>
            </w:r>
            <w:proofErr w:type="spellEnd"/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мысловое чтение;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исьменная речь;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онетическая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рфография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пунктуация;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ексическая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рамматическая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оциокультурные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знания и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умения</w:t>
            </w:r>
          </w:p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British Council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http://www.school-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collection.edu.ru/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http://www.hello-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online.ru/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index.php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http://www.onestopenglish.com http:// www.native-english/ru http://puzzle 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english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com/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D743F" w:rsidRPr="00ED743F" w:rsidTr="00ED743F">
        <w:trPr>
          <w:trHeight w:val="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0AE2" w:rsidRPr="002C4787" w:rsidRDefault="00F40AE2" w:rsidP="00F4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Туризм. Виды отдыха.</w:t>
            </w:r>
          </w:p>
          <w:p w:rsidR="00ED743F" w:rsidRPr="002C4787" w:rsidRDefault="00F40AE2" w:rsidP="003F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Экотуризм. Путешествия</w:t>
            </w:r>
            <w:r w:rsidR="003F152C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России и зарубежным</w:t>
            </w:r>
            <w:r w:rsidR="003F152C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странам.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2C4787" w:rsidRDefault="003F152C" w:rsidP="00601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F73FEF" w:rsidRDefault="003F152C" w:rsidP="00601F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9339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иалогическая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речь;</w:t>
            </w:r>
          </w:p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онологическая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речь;</w:t>
            </w:r>
          </w:p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удирование</w:t>
            </w:r>
            <w:proofErr w:type="spellEnd"/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мысловое чтение;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исьменная речь;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онетическая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рфография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пунктуация;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ексическая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рамматическая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оциокультурные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знания и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умения</w:t>
            </w:r>
          </w:p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C36BD0" w:rsidRDefault="00C36BD0" w:rsidP="00C94C8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British Council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http://www.school-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collection.edu.ru/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http://www.hello-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online.ru/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index.php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http://www.onestopenglish.com http:// www.native-english/ru http://puzzle 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english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com/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D743F" w:rsidRPr="00ED743F" w:rsidTr="00ED743F">
        <w:trPr>
          <w:trHeight w:val="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152C" w:rsidRPr="002C4787" w:rsidRDefault="003F152C" w:rsidP="003F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Вселенная и человек. Природа. Проблемы</w:t>
            </w:r>
          </w:p>
          <w:p w:rsidR="003F152C" w:rsidRPr="002C4787" w:rsidRDefault="003F152C" w:rsidP="003F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экологии. Защита окружающей среды. Проживание в </w:t>
            </w:r>
            <w:proofErr w:type="gramStart"/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</w:t>
            </w:r>
            <w:proofErr w:type="gramEnd"/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/сельской</w:t>
            </w:r>
          </w:p>
          <w:p w:rsidR="00ED743F" w:rsidRPr="002C4787" w:rsidRDefault="003F152C" w:rsidP="003F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2C4787" w:rsidRDefault="009239C2" w:rsidP="00601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C26A4D" w:rsidRDefault="003F152C" w:rsidP="00601F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9339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иалогическая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речь;</w:t>
            </w:r>
          </w:p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онологическая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речь;</w:t>
            </w:r>
          </w:p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удирование</w:t>
            </w:r>
            <w:proofErr w:type="spellEnd"/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мысловое чтение;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исьменная речь;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онетическая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рфография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пунктуация;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ексическая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рамматическая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оциокультурные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знания и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умения</w:t>
            </w:r>
          </w:p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British Council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http://www.school-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collection.edu.ru/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http://www.hello-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online.ru/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index.php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http://www.onestopenglish.com http:// www.native-english/ru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http://puzzle 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english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com/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D743F" w:rsidRPr="00ED743F" w:rsidTr="00ED743F">
        <w:trPr>
          <w:trHeight w:val="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152C" w:rsidRPr="002C4787" w:rsidRDefault="003F152C" w:rsidP="003F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Технический прогресс: перспективы и последствия. </w:t>
            </w:r>
            <w:proofErr w:type="gramStart"/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средства информации и коммуникации (пресса,</w:t>
            </w:r>
            <w:proofErr w:type="gramEnd"/>
          </w:p>
          <w:p w:rsidR="00ED743F" w:rsidRPr="002C4787" w:rsidRDefault="003F152C" w:rsidP="003F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Интернет, социальные сети и т. д.).</w:t>
            </w:r>
            <w:proofErr w:type="gramEnd"/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Интернет</w:t>
            </w:r>
            <w:r w:rsidR="00432908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2C4787" w:rsidRDefault="00E5545F" w:rsidP="00601F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  <w:r w:rsidR="00432908" w:rsidRPr="002C4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</w:t>
            </w:r>
          </w:p>
          <w:p w:rsidR="00ED743F" w:rsidRPr="002C4787" w:rsidRDefault="00ED743F" w:rsidP="00601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8647CB" w:rsidRDefault="003F152C" w:rsidP="00601F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9339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3F152C" w:rsidRDefault="00ED743F" w:rsidP="00601F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F152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3F152C" w:rsidRDefault="00ED743F" w:rsidP="00601F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иалогическая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речь;</w:t>
            </w:r>
          </w:p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онологическая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речь;</w:t>
            </w:r>
          </w:p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удирование</w:t>
            </w:r>
            <w:proofErr w:type="spellEnd"/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мысловое чтение;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исьменная речь;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онетическая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рфография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пунктуация;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ексическая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рамматическая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оциокультурные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знания и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умения</w:t>
            </w:r>
          </w:p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2B2BA8" w:rsidRDefault="00ED743F" w:rsidP="00601F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British Council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http://www.school-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collection.edu.ru/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http://www.hello-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online.ru/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index.php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http://www.onestopenglish.com http:// www.native-english/ru http://puzzle 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english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com/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D743F" w:rsidRPr="00ED743F" w:rsidTr="00ED743F">
        <w:trPr>
          <w:trHeight w:val="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152C" w:rsidRPr="002C4787" w:rsidRDefault="003F152C" w:rsidP="003F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</w:t>
            </w:r>
          </w:p>
          <w:p w:rsidR="003F152C" w:rsidRPr="002C4787" w:rsidRDefault="003F152C" w:rsidP="003F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особенности; страницы истории.</w:t>
            </w:r>
          </w:p>
          <w:p w:rsidR="00ED743F" w:rsidRPr="002C4787" w:rsidRDefault="00ED743F" w:rsidP="003F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2C4787" w:rsidRDefault="007419C6" w:rsidP="00601F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3945" w:rsidRPr="002C4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  <w:p w:rsidR="00AB15F2" w:rsidRPr="002C4787" w:rsidRDefault="00AB15F2" w:rsidP="00601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Default="003F152C" w:rsidP="00601F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9339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  <w:p w:rsidR="008647CB" w:rsidRPr="00F73FEF" w:rsidRDefault="008647CB" w:rsidP="00601F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иалогическая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речь;</w:t>
            </w:r>
          </w:p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онологическая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речь;</w:t>
            </w:r>
          </w:p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удирование</w:t>
            </w:r>
            <w:proofErr w:type="spellEnd"/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мысловое чтение;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исьменная речь;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онетическая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рфография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пунктуация;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ексическая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рамматическая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оциокультурные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знания и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умения</w:t>
            </w:r>
          </w:p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2B2BA8" w:rsidRDefault="00ED743F" w:rsidP="00601F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British Council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http://www.school-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collection.edu.ru/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http://www.hello-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online.ru/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index.php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http://www.onestopenglish.com http:// www.native-english/ru http://puzzle 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english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com/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D743F" w:rsidRPr="00ED743F" w:rsidTr="00ED743F">
        <w:trPr>
          <w:trHeight w:val="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152C" w:rsidRPr="002C4787" w:rsidRDefault="003F152C" w:rsidP="003F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родной страны и страны/стран изучаемого языка,</w:t>
            </w:r>
          </w:p>
          <w:p w:rsidR="003F152C" w:rsidRPr="002C4787" w:rsidRDefault="003F152C" w:rsidP="003F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вклад в науку и мировую культуру</w:t>
            </w:r>
            <w:r w:rsidR="00A0434E" w:rsidRP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D743F" w:rsidRPr="002C4787" w:rsidRDefault="00ED743F" w:rsidP="003F1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2C4787" w:rsidRDefault="002C4787" w:rsidP="00601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239C2" w:rsidRPr="002C4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иалогическая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речь;</w:t>
            </w:r>
          </w:p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онологическая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речь;</w:t>
            </w:r>
          </w:p>
          <w:p w:rsidR="00B20A37" w:rsidRPr="009C521E" w:rsidRDefault="00B20A37" w:rsidP="00B2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удирование</w:t>
            </w:r>
            <w:proofErr w:type="spellEnd"/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мысловое чтение;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исьменная речь;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онетическая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рфография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пунктуация;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ексическая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рамматическая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сторона речи;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оциокультурные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C52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знания и</w:t>
            </w:r>
            <w:r w:rsidRPr="00B20A3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умения</w:t>
            </w:r>
          </w:p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British Council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http://www.school-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collection.edu.ru/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http://www.hello-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>online.ru/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index.php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743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http://www.onestopenglish.com http:// www.native-english/ru http://puzzle 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english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com/</w:t>
            </w:r>
            <w:proofErr w:type="spellStart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ED7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D743F" w:rsidRPr="00ED743F" w:rsidTr="00601F94">
        <w:trPr>
          <w:trHeight w:val="20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ED743F" w:rsidRDefault="00ED743F" w:rsidP="00601F94">
            <w:pPr>
              <w:rPr>
                <w:lang w:val="ru-RU"/>
              </w:rPr>
            </w:pPr>
            <w:r w:rsidRPr="00ED743F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7335AF" w:rsidRDefault="00ED743F" w:rsidP="007335AF">
            <w:pPr>
              <w:rPr>
                <w:lang w:val="ru-RU"/>
              </w:rPr>
            </w:pPr>
            <w:r w:rsidRPr="008F54C9">
              <w:t>10</w:t>
            </w:r>
            <w:r w:rsidR="003F152C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8F54C9" w:rsidRDefault="00ED743F" w:rsidP="00601F94">
            <w:r w:rsidRPr="008F54C9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8F54C9" w:rsidRDefault="00ED743F" w:rsidP="00601F94">
            <w:r w:rsidRPr="008F54C9">
              <w:t>0</w:t>
            </w:r>
          </w:p>
        </w:tc>
        <w:tc>
          <w:tcPr>
            <w:tcW w:w="7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43F" w:rsidRPr="008F54C9" w:rsidRDefault="00ED743F" w:rsidP="00601F94"/>
        </w:tc>
      </w:tr>
    </w:tbl>
    <w:p w:rsidR="00E42091" w:rsidRPr="00ED743F" w:rsidRDefault="00E42091" w:rsidP="008F54C9"/>
    <w:p w:rsidR="00E42091" w:rsidRPr="00F73FEF" w:rsidRDefault="00E42091" w:rsidP="008F54C9">
      <w:pPr>
        <w:rPr>
          <w:lang w:val="ru-RU"/>
        </w:rPr>
        <w:sectPr w:rsidR="00E42091" w:rsidRPr="00F73FE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42091" w:rsidRDefault="00E42091">
      <w:pPr>
        <w:autoSpaceDE w:val="0"/>
        <w:autoSpaceDN w:val="0"/>
        <w:spacing w:after="78" w:line="220" w:lineRule="exact"/>
      </w:pPr>
    </w:p>
    <w:p w:rsidR="00E42091" w:rsidRDefault="00C36BD0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            </w:t>
      </w:r>
      <w:r w:rsidR="00264DF1"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31"/>
        <w:gridCol w:w="3080"/>
        <w:gridCol w:w="671"/>
        <w:gridCol w:w="1534"/>
        <w:gridCol w:w="1579"/>
        <w:gridCol w:w="1200"/>
        <w:gridCol w:w="1993"/>
      </w:tblGrid>
      <w:tr w:rsidR="00E42091" w:rsidTr="00B957F9">
        <w:trPr>
          <w:trHeight w:val="2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CC0116" w:rsidRDefault="00264DF1" w:rsidP="00CC0116">
            <w:r w:rsidRPr="00CC0116">
              <w:t>№</w:t>
            </w:r>
            <w:r w:rsidRPr="00CC0116">
              <w:br/>
              <w:t>п/п</w:t>
            </w:r>
          </w:p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42091" w:rsidRPr="00CC0116" w:rsidRDefault="00264DF1" w:rsidP="00CC0116">
            <w:proofErr w:type="spellStart"/>
            <w:r w:rsidRPr="00CC0116">
              <w:t>Тема</w:t>
            </w:r>
            <w:proofErr w:type="spellEnd"/>
            <w:r w:rsidRPr="00CC0116">
              <w:t xml:space="preserve"> </w:t>
            </w:r>
            <w:proofErr w:type="spellStart"/>
            <w:r w:rsidRPr="00CC0116">
              <w:t>урока</w:t>
            </w:r>
            <w:proofErr w:type="spellEnd"/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CC0116" w:rsidRDefault="00264DF1" w:rsidP="00CC0116">
            <w:proofErr w:type="spellStart"/>
            <w:r w:rsidRPr="00CC0116">
              <w:t>Количество</w:t>
            </w:r>
            <w:proofErr w:type="spellEnd"/>
            <w:r w:rsidRPr="00CC0116">
              <w:t xml:space="preserve"> </w:t>
            </w:r>
            <w:proofErr w:type="spellStart"/>
            <w:r w:rsidRPr="00CC0116">
              <w:t>часов</w:t>
            </w:r>
            <w:proofErr w:type="spellEnd"/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CC0116" w:rsidRDefault="00264DF1" w:rsidP="00CC0116">
            <w:proofErr w:type="spellStart"/>
            <w:r w:rsidRPr="00CC0116">
              <w:t>Дата</w:t>
            </w:r>
            <w:proofErr w:type="spellEnd"/>
            <w:r w:rsidRPr="00CC0116">
              <w:t xml:space="preserve"> </w:t>
            </w:r>
            <w:r w:rsidRPr="00CC0116">
              <w:br/>
            </w:r>
            <w:proofErr w:type="spellStart"/>
            <w:r w:rsidRPr="00CC0116">
              <w:t>изучения</w:t>
            </w:r>
            <w:proofErr w:type="spellEnd"/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CC0116" w:rsidRDefault="00264DF1" w:rsidP="00CC0116">
            <w:proofErr w:type="spellStart"/>
            <w:r w:rsidRPr="00CC0116">
              <w:t>Виды</w:t>
            </w:r>
            <w:proofErr w:type="spellEnd"/>
            <w:r w:rsidRPr="00CC0116">
              <w:t xml:space="preserve">, </w:t>
            </w:r>
            <w:proofErr w:type="spellStart"/>
            <w:r w:rsidRPr="00CC0116">
              <w:t>формы</w:t>
            </w:r>
            <w:proofErr w:type="spellEnd"/>
            <w:r w:rsidRPr="00CC0116">
              <w:t xml:space="preserve"> </w:t>
            </w:r>
            <w:proofErr w:type="spellStart"/>
            <w:r w:rsidRPr="00CC0116">
              <w:t>контроля</w:t>
            </w:r>
            <w:proofErr w:type="spellEnd"/>
          </w:p>
        </w:tc>
      </w:tr>
      <w:tr w:rsidR="00E42091" w:rsidTr="00B957F9">
        <w:trPr>
          <w:trHeight w:val="2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91" w:rsidRPr="00CC0116" w:rsidRDefault="00E42091" w:rsidP="00CC0116"/>
        </w:tc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42091" w:rsidRPr="00CC0116" w:rsidRDefault="00E42091" w:rsidP="00CC0116"/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CC0116" w:rsidRDefault="00264DF1" w:rsidP="00CC0116">
            <w:proofErr w:type="spellStart"/>
            <w:r w:rsidRPr="00CC0116">
              <w:t>всего</w:t>
            </w:r>
            <w:proofErr w:type="spellEnd"/>
            <w:r w:rsidRPr="00CC0116"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CC0116" w:rsidRDefault="00264DF1" w:rsidP="00CC0116">
            <w:proofErr w:type="spellStart"/>
            <w:r w:rsidRPr="00CC0116">
              <w:t>контрольные</w:t>
            </w:r>
            <w:proofErr w:type="spellEnd"/>
            <w:r w:rsidRPr="00CC0116">
              <w:t xml:space="preserve"> </w:t>
            </w:r>
            <w:proofErr w:type="spellStart"/>
            <w:r w:rsidRPr="00CC0116">
              <w:t>работы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CC0116" w:rsidRDefault="00264DF1" w:rsidP="00CC0116">
            <w:proofErr w:type="spellStart"/>
            <w:r w:rsidRPr="00CC0116">
              <w:t>практические</w:t>
            </w:r>
            <w:proofErr w:type="spellEnd"/>
            <w:r w:rsidRPr="00CC0116">
              <w:t xml:space="preserve"> </w:t>
            </w:r>
            <w:proofErr w:type="spellStart"/>
            <w:r w:rsidRPr="00CC0116">
              <w:t>работы</w:t>
            </w:r>
            <w:proofErr w:type="spellEnd"/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91" w:rsidRPr="00CC0116" w:rsidRDefault="00E42091" w:rsidP="00CC0116"/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91" w:rsidRPr="00CC0116" w:rsidRDefault="00E42091" w:rsidP="00CC0116"/>
        </w:tc>
      </w:tr>
      <w:tr w:rsidR="00527738" w:rsidRPr="002C4787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527738" w:rsidRDefault="00264DF1" w:rsidP="00CC0116">
            <w:pPr>
              <w:rPr>
                <w:color w:val="000000" w:themeColor="text1"/>
              </w:rPr>
            </w:pPr>
            <w:r w:rsidRPr="00527738">
              <w:rPr>
                <w:color w:val="000000" w:themeColor="text1"/>
              </w:rPr>
              <w:t>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42091" w:rsidRPr="00C36BD0" w:rsidRDefault="008A52A8" w:rsidP="00CC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иностранного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 в повседневной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 и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современном мире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33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3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E449EF" w:rsidRDefault="00264DF1" w:rsidP="00CC0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4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E449EF" w:rsidRDefault="00264DF1" w:rsidP="00CC0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4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E449EF" w:rsidRDefault="00264DF1" w:rsidP="00CC0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4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E449EF" w:rsidRDefault="00E42091" w:rsidP="00CC0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B957F9" w:rsidRDefault="00B957F9" w:rsidP="00CC0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527738" w:rsidRPr="00933945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E449EF" w:rsidRDefault="00264DF1" w:rsidP="00CC0116">
            <w:pPr>
              <w:rPr>
                <w:color w:val="000000" w:themeColor="text1"/>
                <w:lang w:val="ru-RU"/>
              </w:rPr>
            </w:pPr>
            <w:r w:rsidRPr="00E449EF">
              <w:rPr>
                <w:color w:val="000000" w:themeColor="text1"/>
                <w:lang w:val="ru-RU"/>
              </w:rPr>
              <w:t>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B15F2" w:rsidRPr="00C36BD0" w:rsidRDefault="008A52A8" w:rsidP="00CC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иностранного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 в повседневной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 и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современном мире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33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3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C36BD0" w:rsidRDefault="00264DF1" w:rsidP="00CC0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36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C36BD0" w:rsidRDefault="00264DF1" w:rsidP="00CC0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36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C36BD0" w:rsidRDefault="00264DF1" w:rsidP="00CC0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36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C36BD0" w:rsidRDefault="00E42091" w:rsidP="00CC0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C36BD0" w:rsidRDefault="00B957F9" w:rsidP="00CC0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527738" w:rsidRPr="002C4787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527738" w:rsidRDefault="00264DF1" w:rsidP="00CC0116">
            <w:pPr>
              <w:rPr>
                <w:color w:val="000000" w:themeColor="text1"/>
                <w:lang w:val="ru-RU"/>
              </w:rPr>
            </w:pPr>
            <w:r w:rsidRPr="00527738">
              <w:rPr>
                <w:color w:val="000000" w:themeColor="text1"/>
                <w:lang w:val="ru-RU"/>
              </w:rPr>
              <w:t>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B15F2" w:rsidRPr="00C36BD0" w:rsidRDefault="008A52A8" w:rsidP="00CC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иностранного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 в повседневной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 и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современном мире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33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3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C36BD0" w:rsidRDefault="00264DF1" w:rsidP="00CC0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36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C36BD0" w:rsidRDefault="00264DF1" w:rsidP="00CC0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36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C36BD0" w:rsidRDefault="00264DF1" w:rsidP="00CC0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36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E449EF" w:rsidRDefault="00E42091" w:rsidP="00CC0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E449EF" w:rsidRDefault="00B957F9" w:rsidP="00CC0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Устный опрос</w:t>
            </w:r>
          </w:p>
        </w:tc>
      </w:tr>
      <w:tr w:rsidR="00527738" w:rsidRPr="00933945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E449EF" w:rsidRDefault="00264DF1" w:rsidP="00CC0116">
            <w:pPr>
              <w:rPr>
                <w:color w:val="000000" w:themeColor="text1"/>
                <w:lang w:val="ru-RU"/>
              </w:rPr>
            </w:pPr>
            <w:r w:rsidRPr="00E449EF">
              <w:rPr>
                <w:color w:val="000000" w:themeColor="text1"/>
                <w:lang w:val="ru-RU"/>
              </w:rPr>
              <w:t>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B15F2" w:rsidRPr="00C36BD0" w:rsidRDefault="008A52A8" w:rsidP="00CC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иностранного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 в повседневной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 и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современном мире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33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3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E2958" w:rsidRDefault="00264DF1" w:rsidP="00CC0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2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E2958" w:rsidRDefault="00264DF1" w:rsidP="00CC0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2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E2958" w:rsidRDefault="00264DF1" w:rsidP="00CC0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2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E2958" w:rsidRDefault="00E42091" w:rsidP="00CC0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E2958" w:rsidRDefault="00B957F9" w:rsidP="00CC0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Устный опрос</w:t>
            </w:r>
          </w:p>
        </w:tc>
      </w:tr>
      <w:tr w:rsidR="00527738" w:rsidRPr="002C4787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E2958" w:rsidRDefault="00264DF1" w:rsidP="00CC0116">
            <w:pPr>
              <w:rPr>
                <w:color w:val="000000" w:themeColor="text1"/>
                <w:lang w:val="ru-RU"/>
              </w:rPr>
            </w:pPr>
            <w:r w:rsidRPr="009E2958">
              <w:rPr>
                <w:color w:val="000000" w:themeColor="text1"/>
                <w:lang w:val="ru-RU"/>
              </w:rPr>
              <w:t>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0214" w:rsidRPr="00C36BD0" w:rsidRDefault="008A52A8" w:rsidP="00CC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иностранного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 в повседневной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 и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современном мире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33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="00933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3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3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E2958" w:rsidRDefault="00264DF1" w:rsidP="00CC0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2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E2958" w:rsidRDefault="00264DF1" w:rsidP="00CC0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2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E2958" w:rsidRDefault="00264DF1" w:rsidP="00CC0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2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E2958" w:rsidRDefault="00E42091" w:rsidP="00CC0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E2958" w:rsidRDefault="00B957F9" w:rsidP="00CC0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 w:rsidP="00CC0116">
            <w:pPr>
              <w:rPr>
                <w:lang w:val="ru-RU"/>
              </w:rPr>
            </w:pPr>
            <w:r w:rsidRPr="009A598C">
              <w:rPr>
                <w:lang w:val="ru-RU"/>
              </w:rPr>
              <w:t>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391E31" w:rsidP="00C04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иностранного языка в повседневной жизни и профессиональной деятельности в современном мире.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 w:rsidP="00CC0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 w:rsidP="00CC0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 w:rsidP="00CC0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E42091" w:rsidP="00CC0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B957F9" w:rsidP="00CC0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 w:rsidP="00CC0116">
            <w:pPr>
              <w:rPr>
                <w:lang w:val="ru-RU"/>
              </w:rPr>
            </w:pPr>
            <w:r w:rsidRPr="009A598C">
              <w:rPr>
                <w:lang w:val="ru-RU"/>
              </w:rPr>
              <w:t>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91E31" w:rsidRPr="009A598C" w:rsidRDefault="00391E31" w:rsidP="0039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образование,</w:t>
            </w:r>
          </w:p>
          <w:p w:rsidR="00E42091" w:rsidRPr="009A598C" w:rsidRDefault="00391E31" w:rsidP="0039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жизнь.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 w:rsidP="00CC0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 w:rsidP="00CC0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 w:rsidP="00CC0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E42091" w:rsidP="00CC0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F372DF" w:rsidP="00CC0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8.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391E31" w:rsidP="007F3B99">
            <w:pPr>
              <w:autoSpaceDE w:val="0"/>
              <w:autoSpaceDN w:val="0"/>
              <w:spacing w:before="98" w:after="0" w:line="262" w:lineRule="auto"/>
              <w:ind w:left="72" w:right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и страна/страны изучаемого языка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E4209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F008C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"Лексический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диктант"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9.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3DE" w:rsidRPr="009A598C" w:rsidRDefault="00391E31" w:rsidP="00CC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и страна/страны изучаемого языка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E4209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B957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10.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91E31" w:rsidRPr="009A598C" w:rsidRDefault="00391E31" w:rsidP="0039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родной страны и страны/стран изучаемого языка,</w:t>
            </w:r>
          </w:p>
          <w:p w:rsidR="00E42091" w:rsidRPr="009A598C" w:rsidRDefault="00391E31" w:rsidP="002C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вклад в науку и мировую культуру.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E4209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B957F9" w:rsidP="00F008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0343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11.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391E31" w:rsidP="00CC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и страна/страны изучаемого языка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E42091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B957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0343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12.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391E31" w:rsidP="00CC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и страна/страны изучаемого языка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E42091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F372DF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13.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391E31" w:rsidP="00CC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и страна/страны изучаемого языка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  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E4209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B957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0343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14.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91E31" w:rsidRPr="009A598C" w:rsidRDefault="00391E31" w:rsidP="0039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Молодёжь в </w:t>
            </w: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современном</w:t>
            </w:r>
            <w:proofErr w:type="gramEnd"/>
          </w:p>
          <w:p w:rsidR="00E42091" w:rsidRPr="009A598C" w:rsidRDefault="00391E31" w:rsidP="0039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</w:t>
            </w:r>
            <w:proofErr w:type="gramEnd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Ценностные ориентиры. Участие молодёжи в жизни общества.</w:t>
            </w:r>
          </w:p>
          <w:p w:rsidR="009239C2" w:rsidRPr="009A598C" w:rsidRDefault="002C4787" w:rsidP="0039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E4209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B957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15.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91E31" w:rsidRPr="009A598C" w:rsidRDefault="00391E31" w:rsidP="0039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Молодёжь в </w:t>
            </w: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современном</w:t>
            </w:r>
            <w:proofErr w:type="gramEnd"/>
          </w:p>
          <w:p w:rsidR="00E42091" w:rsidRPr="009A598C" w:rsidRDefault="00391E31" w:rsidP="0039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</w:t>
            </w:r>
            <w:proofErr w:type="gramEnd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Ценностные ориентиры. Участие молодёжи в жизни общества.</w:t>
            </w:r>
          </w:p>
          <w:p w:rsidR="009239C2" w:rsidRPr="009A598C" w:rsidRDefault="002C4787" w:rsidP="0039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E4209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B03432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16.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C4787" w:rsidRPr="009A598C" w:rsidRDefault="00391E31" w:rsidP="002C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Молодёжь в современном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обществе. Ценностные ориентиры. Участие молодёжи в жизни общества.</w:t>
            </w:r>
          </w:p>
          <w:p w:rsidR="009239C2" w:rsidRPr="009A598C" w:rsidRDefault="002C4787" w:rsidP="002C4787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E4209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B957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17.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391E31" w:rsidP="002C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Молодёжь в современном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обществе. Ценностные ориентиры. Участие молодёжи в жизни общества.</w:t>
            </w:r>
          </w:p>
          <w:p w:rsidR="009239C2" w:rsidRPr="009A598C" w:rsidRDefault="002C4787" w:rsidP="00391E3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264D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E4209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091" w:rsidRPr="009A598C" w:rsidRDefault="00B957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0343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18.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91E31" w:rsidRPr="009A598C" w:rsidRDefault="00391E31" w:rsidP="0039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родной страны и страны/стран изучаемого языка,</w:t>
            </w:r>
          </w:p>
          <w:p w:rsidR="00527738" w:rsidRPr="009A598C" w:rsidRDefault="00391E31" w:rsidP="002C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вклад в науку и мировую культуру.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B957F9" w:rsidP="000F5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08CF"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 w:rsidR="00F008CF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F008CF"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"Лексический </w:t>
            </w:r>
            <w:r w:rsidR="00F008CF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F008CF"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диктант"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19.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91E31" w:rsidRPr="009A598C" w:rsidRDefault="00391E31" w:rsidP="0039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родной страны и страны/стран изучаемого языка,</w:t>
            </w:r>
          </w:p>
          <w:p w:rsidR="00527738" w:rsidRPr="009A598C" w:rsidRDefault="00391E31" w:rsidP="002C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вклад в науку и мировую культуру.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B957F9" w:rsidP="000F5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20.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33276" w:rsidRPr="009A598C" w:rsidRDefault="00F33276" w:rsidP="00F33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Вселенная и человек. Природа. Проблемы</w:t>
            </w:r>
          </w:p>
          <w:p w:rsidR="00527738" w:rsidRPr="009A598C" w:rsidRDefault="00F33276" w:rsidP="00F33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экологии. Защита окружающей среды.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B03432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21.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1DCD" w:rsidRPr="009A598C" w:rsidRDefault="00EA1DCD" w:rsidP="00EA1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Вселенная и человек. Природа. Проблемы</w:t>
            </w:r>
          </w:p>
          <w:p w:rsidR="00527738" w:rsidRPr="009A598C" w:rsidRDefault="00EA1DCD" w:rsidP="00EA1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экологии. Защита 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 среды.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B03432" w:rsidP="000F5C6A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866A8E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22.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F33276" w:rsidP="00CC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и страна/страны изучаемого языка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 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по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="00C36BD0"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аудированию</w:t>
            </w:r>
            <w:proofErr w:type="spellEnd"/>
            <w:r w:rsidR="00C36BD0"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чтению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23.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1D14" w:rsidRPr="009A598C" w:rsidRDefault="00961D14" w:rsidP="0096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образование,</w:t>
            </w:r>
          </w:p>
          <w:p w:rsidR="00527738" w:rsidRPr="009A598C" w:rsidRDefault="00961D14" w:rsidP="0096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жизнь.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C36BD0"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говорению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24.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1DCD" w:rsidRPr="009A598C" w:rsidRDefault="00EA1DCD" w:rsidP="00EA1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Вселенная и человек. Природа. Проблемы</w:t>
            </w:r>
          </w:p>
          <w:p w:rsidR="00527738" w:rsidRPr="009A598C" w:rsidRDefault="00EA1DCD" w:rsidP="00EA1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экологии. Защита окружающей среды.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B957F9" w:rsidP="000F5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0343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25.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18B6" w:rsidRPr="009A598C" w:rsidRDefault="00F218B6" w:rsidP="00F21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Туризм. Виды отдыха.</w:t>
            </w:r>
          </w:p>
          <w:p w:rsidR="00527738" w:rsidRPr="009A598C" w:rsidRDefault="00F218B6" w:rsidP="00F21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Экотуризм. Путешествия по России и зарубежным странам.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B957F9" w:rsidP="00204E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4E55"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26.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4E55" w:rsidRPr="009A598C" w:rsidRDefault="00204E55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Туризм. Виды отдыха.</w:t>
            </w:r>
          </w:p>
          <w:p w:rsidR="00527738" w:rsidRPr="009A598C" w:rsidRDefault="00204E55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Экотуризм. Путешествия по России и зарубежным странам.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B957F9" w:rsidP="000F5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27.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4E55" w:rsidRPr="009A598C" w:rsidRDefault="00204E55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Молодёжь в </w:t>
            </w: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современном</w:t>
            </w:r>
            <w:proofErr w:type="gramEnd"/>
          </w:p>
          <w:p w:rsidR="00527738" w:rsidRPr="009A598C" w:rsidRDefault="00204E55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</w:t>
            </w:r>
            <w:proofErr w:type="gramEnd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Ценностные ориентиры. Участие молодёжи в жизни общества.</w:t>
            </w:r>
          </w:p>
          <w:p w:rsidR="009239C2" w:rsidRPr="009A598C" w:rsidRDefault="002C4787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B957F9" w:rsidP="000F5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28.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4E55" w:rsidRPr="009A598C" w:rsidRDefault="00204E55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образование,</w:t>
            </w:r>
          </w:p>
          <w:p w:rsidR="00204E55" w:rsidRPr="009A598C" w:rsidRDefault="00204E55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жизнь. Переписка с зарубежными сверстниками. Подготовка к выпускным экзаменам. Выбор профессии.</w:t>
            </w:r>
          </w:p>
          <w:p w:rsidR="00204E55" w:rsidRPr="009A598C" w:rsidRDefault="00204E55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Альтернативы в продолжени</w:t>
            </w: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образования.</w:t>
            </w:r>
          </w:p>
          <w:p w:rsidR="00527738" w:rsidRPr="009A598C" w:rsidRDefault="00933945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B957F9" w:rsidP="000F5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29.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4E55" w:rsidRPr="009A598C" w:rsidRDefault="00204E55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образование,</w:t>
            </w:r>
          </w:p>
          <w:p w:rsidR="00204E55" w:rsidRPr="009A598C" w:rsidRDefault="00204E55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жизнь. Переписка с зарубежными сверстниками. Подготовка к выпускным экзаменам. Выбор профессии.</w:t>
            </w:r>
          </w:p>
          <w:p w:rsidR="009A598C" w:rsidRDefault="00204E55" w:rsidP="002C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Альтернативы в продолжени</w:t>
            </w: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образования.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27738" w:rsidRPr="009A598C" w:rsidRDefault="009A598C" w:rsidP="002C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F372DF" w:rsidP="000F5C6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30.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204E55" w:rsidP="00B0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Внешность и характеристика человека, литературного персонажа.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B03432" w:rsidP="000F5C6A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31.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204E55" w:rsidP="00B0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Внешность и характеристика человека, литературного персонажа.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B957F9" w:rsidP="000F5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32.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4E55" w:rsidRPr="009A598C" w:rsidRDefault="00204E55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образование,</w:t>
            </w:r>
          </w:p>
          <w:p w:rsidR="00204E55" w:rsidRPr="009A598C" w:rsidRDefault="00204E55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жизнь. Переписка с зарубежными сверстниками. Подготовка к выпускным экзаменам. Выбор профессии.</w:t>
            </w:r>
          </w:p>
          <w:p w:rsidR="00B03432" w:rsidRPr="009A598C" w:rsidRDefault="00204E55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Альтернативы в продолжени</w:t>
            </w: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образования.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527738" w:rsidRPr="009A598C" w:rsidRDefault="00B03432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B957F9" w:rsidP="000F5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08CF"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 w:rsidR="00F008CF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F008CF"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"Лексический </w:t>
            </w:r>
            <w:r w:rsidR="00F008CF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F008CF"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диктант"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33.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4E55" w:rsidRPr="009A598C" w:rsidRDefault="00204E55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образование,</w:t>
            </w:r>
          </w:p>
          <w:p w:rsidR="00204E55" w:rsidRPr="009A598C" w:rsidRDefault="00204E55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жизнь. Переписка с зарубежными сверстниками. Подготовка к выпускным экзаменам. Выбор профессии.</w:t>
            </w:r>
          </w:p>
          <w:p w:rsidR="00B03432" w:rsidRPr="009A598C" w:rsidRDefault="00204E55" w:rsidP="002C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Альтернативы в продолжени</w:t>
            </w: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образования.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B957F9" w:rsidRPr="009A598C" w:rsidRDefault="00B03432" w:rsidP="002C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34.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4E55" w:rsidRPr="009A598C" w:rsidRDefault="00204E55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образование,</w:t>
            </w:r>
          </w:p>
          <w:p w:rsidR="00204E55" w:rsidRPr="009A598C" w:rsidRDefault="00204E55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жизнь. Переписка с зарубежными сверстниками. Подготовка к выпускным экзаменам. Выбор профессии.</w:t>
            </w:r>
          </w:p>
          <w:p w:rsidR="00B03432" w:rsidRPr="009A598C" w:rsidRDefault="00204E55" w:rsidP="002C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Альтернативы в продолжени</w:t>
            </w: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образования.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957F9" w:rsidRPr="009A598C" w:rsidRDefault="00B03432" w:rsidP="002C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35.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4E55" w:rsidRPr="009A598C" w:rsidRDefault="00204E55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образование,</w:t>
            </w:r>
          </w:p>
          <w:p w:rsidR="00204E55" w:rsidRPr="009A598C" w:rsidRDefault="00204E55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жизнь. Переписка с зарубежными сверстниками. Подготовка к выпускным экзаменам. Выбор профессии.</w:t>
            </w:r>
          </w:p>
          <w:p w:rsidR="00B03432" w:rsidRPr="009A598C" w:rsidRDefault="00204E55" w:rsidP="002C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Альтернативы в продолжени</w:t>
            </w: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образования.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957F9" w:rsidRPr="009A598C" w:rsidRDefault="00B03432" w:rsidP="002C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0343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36.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4E55" w:rsidRPr="009A598C" w:rsidRDefault="00204E55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образование,</w:t>
            </w:r>
          </w:p>
          <w:p w:rsidR="00204E55" w:rsidRPr="009A598C" w:rsidRDefault="00204E55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жизнь. Переписка с зарубежными сверстниками. Подготовка к выпускным экзаменам. Выбор профессии.</w:t>
            </w:r>
          </w:p>
          <w:p w:rsidR="00B03432" w:rsidRPr="009A598C" w:rsidRDefault="00204E55" w:rsidP="002C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Альтернативы в продолжени</w:t>
            </w: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образования.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B957F9" w:rsidRPr="009A598C" w:rsidRDefault="00B03432" w:rsidP="002C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37.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4E55" w:rsidRPr="009A598C" w:rsidRDefault="00204E55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образование,</w:t>
            </w:r>
          </w:p>
          <w:p w:rsidR="00204E55" w:rsidRPr="009A598C" w:rsidRDefault="00204E55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жизнь. Переписка с зарубежными сверстниками. Подготовка к выпускным экзаменам. Выбор профессии.</w:t>
            </w:r>
          </w:p>
          <w:p w:rsidR="00B03432" w:rsidRPr="009A598C" w:rsidRDefault="00204E55" w:rsidP="002C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Альтернативы в продолжени</w:t>
            </w: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образования.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B957F9" w:rsidRPr="009A598C" w:rsidRDefault="00B03432" w:rsidP="002C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008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0343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38.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4E55" w:rsidRPr="009A598C" w:rsidRDefault="00204E55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образование,</w:t>
            </w:r>
          </w:p>
          <w:p w:rsidR="00204E55" w:rsidRPr="009A598C" w:rsidRDefault="00204E55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жизнь. Переписка с зарубежными сверстниками. Подготовка к выпускным экзаменам. Выбор профессии.</w:t>
            </w:r>
          </w:p>
          <w:p w:rsidR="00B03432" w:rsidRPr="009A598C" w:rsidRDefault="00204E55" w:rsidP="002C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Альтернативы в продолжени</w:t>
            </w: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образования.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527738" w:rsidRPr="009A598C" w:rsidRDefault="00B03432" w:rsidP="002C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B03432" w:rsidP="00960E29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39.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E2678C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Внешность и характеристика человека, литературного персонажа.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="002C4787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0343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40.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678C" w:rsidRPr="009A598C" w:rsidRDefault="00E2678C" w:rsidP="00E26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 и забота о здоровье: режим труда и отдыха,</w:t>
            </w:r>
          </w:p>
          <w:p w:rsidR="003F4DD1" w:rsidRPr="009A598C" w:rsidRDefault="00E2678C" w:rsidP="00E26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спорт, сбалансированное питание. Отказ от вредных привычек.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41.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F4DD1" w:rsidRPr="009A598C" w:rsidRDefault="00E2678C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информации и коммуникации.  Интернет безопасность.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42.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F4DD1" w:rsidRPr="009A598C" w:rsidRDefault="00E2678C" w:rsidP="0020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информации и коммуникации.  Интернет безопасность.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B03432" w:rsidP="000F5C6A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43.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5F85" w:rsidRPr="009A598C" w:rsidRDefault="00E2678C" w:rsidP="00E26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информации и коммуникации.  Интернет безопасность.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AC673F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"Лексический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диктант"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44.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678C" w:rsidRPr="009A598C" w:rsidRDefault="00E2678C" w:rsidP="00E26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образование,</w:t>
            </w:r>
          </w:p>
          <w:p w:rsidR="00E2678C" w:rsidRPr="009A598C" w:rsidRDefault="00E2678C" w:rsidP="00E26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жизнь. Переписка с зарубежными сверстниками. Подготовка к выпускным экзаменам. Выбор профессии.</w:t>
            </w:r>
          </w:p>
          <w:p w:rsidR="00B03432" w:rsidRPr="009A598C" w:rsidRDefault="00E2678C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Альтернативы в продолжени</w:t>
            </w: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9239C2" w:rsidRPr="009A598C" w:rsidRDefault="00B03432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B957F9" w:rsidP="00AC67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673F"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9A598C" w:rsidRPr="00866A8E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45.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F130D" w:rsidRPr="009A598C" w:rsidRDefault="00BF130D" w:rsidP="00BF1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образование,</w:t>
            </w:r>
          </w:p>
          <w:p w:rsidR="00BF130D" w:rsidRPr="009A598C" w:rsidRDefault="00BF130D" w:rsidP="00BF1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жизнь. Переписка с зарубежными сверстниками. Подготовка к выпускным экзаменам. Выбор профессии.</w:t>
            </w:r>
          </w:p>
          <w:p w:rsidR="00B03432" w:rsidRPr="009A598C" w:rsidRDefault="00BF130D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Альтернативы в продолжени</w:t>
            </w: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образования.</w:t>
            </w:r>
          </w:p>
          <w:p w:rsidR="00527738" w:rsidRPr="009A598C" w:rsidRDefault="00B03432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AC673F" w:rsidP="00AC673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по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аудированию</w:t>
            </w:r>
            <w:proofErr w:type="spellEnd"/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чтению 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46.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43AE" w:rsidRPr="009A598C" w:rsidRDefault="007D43AE" w:rsidP="007D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образование,</w:t>
            </w:r>
          </w:p>
          <w:p w:rsidR="007D43AE" w:rsidRPr="009A598C" w:rsidRDefault="007D43AE" w:rsidP="007D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жизнь. Переписка с зарубежными сверстниками. Подготовка к выпускным экзаменам. Выбор профессии.</w:t>
            </w:r>
          </w:p>
          <w:p w:rsidR="00B03432" w:rsidRPr="009A598C" w:rsidRDefault="007D43AE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Альтернативы в продолжени</w:t>
            </w: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527738" w:rsidRPr="009A598C" w:rsidRDefault="00B03432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AC673F" w:rsidP="000F5C6A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говорению</w:t>
            </w:r>
          </w:p>
        </w:tc>
      </w:tr>
      <w:tr w:rsidR="009A598C" w:rsidRPr="003F653A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47.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73F" w:rsidRPr="009A598C" w:rsidRDefault="00AC673F" w:rsidP="00AC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спорта в современной жизни: виды спорта, экстремальный спорт,</w:t>
            </w:r>
          </w:p>
          <w:p w:rsidR="00B957F9" w:rsidRPr="009A598C" w:rsidRDefault="00AC673F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соревнования.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AC67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673F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48.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3F653A" w:rsidP="003F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Туризм. Виды отдыха. </w:t>
            </w:r>
            <w:r w:rsidR="00AC673F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Экотуризм. Путешествия по России и зарубежным странам.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49.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A0976" w:rsidRPr="009A598C" w:rsidRDefault="002A0976" w:rsidP="002A0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Вселенная и человек. Природа. Проблемы</w:t>
            </w:r>
          </w:p>
          <w:p w:rsidR="00CE47CA" w:rsidRPr="009A598C" w:rsidRDefault="002A0976" w:rsidP="002A0976">
            <w:pPr>
              <w:autoSpaceDE w:val="0"/>
              <w:autoSpaceDN w:val="0"/>
              <w:spacing w:before="98" w:after="0" w:line="271" w:lineRule="auto"/>
              <w:ind w:left="72"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экологии. Защита окружающей среды.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50.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47CA" w:rsidRPr="009A598C" w:rsidRDefault="002A0976" w:rsidP="00EE7810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информации и коммуникации.  Интернет безопасность.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51.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A0976" w:rsidRPr="009A598C" w:rsidRDefault="002A0976" w:rsidP="002A0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родной страны и страны/стран изучаемого языка,</w:t>
            </w:r>
          </w:p>
          <w:p w:rsidR="00B957F9" w:rsidRPr="009A598C" w:rsidRDefault="002A0976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вклад в науку и мировую культуру.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52.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A0976" w:rsidRPr="009A598C" w:rsidRDefault="002A0976" w:rsidP="002A0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родной страны и страны/стран изучаемого языка,</w:t>
            </w:r>
          </w:p>
          <w:p w:rsidR="00527738" w:rsidRPr="009A598C" w:rsidRDefault="002A0976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вклад в науку и мировую культуру.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B957F9" w:rsidP="000F5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53.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A0976" w:rsidRPr="009A598C" w:rsidRDefault="002A0976" w:rsidP="002A0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родной страны и страны/стран изучаемого языка,</w:t>
            </w:r>
          </w:p>
          <w:p w:rsidR="00527738" w:rsidRPr="009A598C" w:rsidRDefault="002A0976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вклад в науку и мировую культуру.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527738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738" w:rsidRPr="009A598C" w:rsidRDefault="00F372DF" w:rsidP="000F5C6A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54.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A0976" w:rsidRPr="009A598C" w:rsidRDefault="002A0976" w:rsidP="002A0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образование,</w:t>
            </w:r>
          </w:p>
          <w:p w:rsidR="002A0976" w:rsidRPr="009A598C" w:rsidRDefault="002A0976" w:rsidP="002A0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жизнь. Переписка с зарубежными сверстниками. Подготовка к выпускным экзаменам. Выбор профессии.</w:t>
            </w:r>
          </w:p>
          <w:p w:rsidR="00B03432" w:rsidRPr="009A598C" w:rsidRDefault="002A0976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Альтернативы в продолжени</w:t>
            </w: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B957F9" w:rsidRPr="009A598C" w:rsidRDefault="00B03432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55.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A0976" w:rsidRPr="009A598C" w:rsidRDefault="002A0976" w:rsidP="002A0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родной страны и страны/стран изучаемого языка,</w:t>
            </w:r>
          </w:p>
          <w:p w:rsidR="00B957F9" w:rsidRPr="009A598C" w:rsidRDefault="002A0976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вклад в науку и мировую культуру.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56.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A0976" w:rsidRPr="009A598C" w:rsidRDefault="002A0976" w:rsidP="002A0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образование,</w:t>
            </w:r>
          </w:p>
          <w:p w:rsidR="002A0976" w:rsidRPr="009A598C" w:rsidRDefault="002A0976" w:rsidP="002A0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школьная жизнь. Переписка с зарубежными сверстниками. Подготовка к выпускным экзаменам. Выбор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профессии.</w:t>
            </w:r>
          </w:p>
          <w:p w:rsidR="00B03432" w:rsidRPr="009A598C" w:rsidRDefault="002A0976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Альтернативы в продолжени</w:t>
            </w: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B957F9" w:rsidRPr="009A598C" w:rsidRDefault="00B03432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03432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866A8E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57.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6A4D" w:rsidRPr="009A598C" w:rsidRDefault="009A6999" w:rsidP="005F28D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информации и коммуникации.  Интернет безопасность.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3620A7" w:rsidP="003620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Самостоятельная работа "</w:t>
            </w:r>
            <w:proofErr w:type="spellStart"/>
            <w:proofErr w:type="gramStart"/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Лексичес</w:t>
            </w:r>
            <w:proofErr w:type="spellEnd"/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-кий</w:t>
            </w:r>
            <w:proofErr w:type="gramEnd"/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диктант"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58.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47CA" w:rsidRPr="009A598C" w:rsidRDefault="009A6999" w:rsidP="00B560AD">
            <w:pPr>
              <w:tabs>
                <w:tab w:val="left" w:pos="2285"/>
              </w:tabs>
              <w:autoSpaceDE w:val="0"/>
              <w:autoSpaceDN w:val="0"/>
              <w:spacing w:before="98" w:after="0" w:line="262" w:lineRule="auto"/>
              <w:ind w:left="72" w:right="-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информации и коммуникации.  Интернет безопасность.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9A598C" w:rsidP="000F5C6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59.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47CA" w:rsidRPr="009A598C" w:rsidRDefault="009A6999" w:rsidP="007F3B9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информации и коммуникации.  Интернет безопасность.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60.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47CA" w:rsidRPr="009A598C" w:rsidRDefault="009A6999" w:rsidP="000A694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Технический прогресс: перспективы и последствия. Современные средства информации и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оммуникации.  Интернет безопасность.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598C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61.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9A6999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Внешность и характеристика человека, литературного персонажа.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62.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47CA" w:rsidRPr="009A598C" w:rsidRDefault="009A6999" w:rsidP="00B560AD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информации и коммуникации.  Интернет безопасность.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63.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6A4D" w:rsidRPr="009A598C" w:rsidRDefault="009A6999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 и забота о здоровье: режим труда и отдыха,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спорт, сбалансированное питание. Отказ от вредных привычек.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64.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94A" w:rsidRPr="009A598C" w:rsidRDefault="009A6999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 и забота о здоровье: режим труда и отдыха,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спорт, сбалансированное питание. Отказ от вредных привычек.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26A4D" w:rsidRPr="009A598C" w:rsidRDefault="000A694A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65.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94A" w:rsidRPr="009A598C" w:rsidRDefault="009A6999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Здоровый образ жизни и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забота о здоровье: режим труда и отдыха,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спорт, сбалансированное питание. Отказ от вредных привычек.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F4DD1" w:rsidRPr="009A598C" w:rsidRDefault="000A694A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08CF"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Самостоятельная </w:t>
            </w:r>
            <w:r w:rsidR="00F008CF"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 </w:t>
            </w:r>
            <w:r w:rsidR="00F008CF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F008CF"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"Лексический </w:t>
            </w:r>
            <w:r w:rsidR="00F008CF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F008CF"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диктант"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66.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694A" w:rsidRPr="009A598C" w:rsidRDefault="009A6999" w:rsidP="009A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 и забота о здоровье: режим труда и отдыха,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спорт, сбалансированное питание. Отказ от вредных привычек.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957F9" w:rsidRPr="009A598C" w:rsidRDefault="000A694A" w:rsidP="009A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598C" w:rsidRPr="003F653A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67.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6446" w:rsidRPr="009A598C" w:rsidRDefault="004F6446" w:rsidP="004F6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спорта в современной жизни: виды спорта, экстремальный спорт,</w:t>
            </w:r>
          </w:p>
          <w:p w:rsidR="00F963C7" w:rsidRPr="009A598C" w:rsidRDefault="004F6446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соревнования.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9A598C" w:rsidP="00C36BD0">
            <w:pPr>
              <w:autoSpaceDE w:val="0"/>
              <w:autoSpaceDN w:val="0"/>
              <w:spacing w:before="98" w:after="0" w:line="27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68.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2958" w:rsidRPr="009A598C" w:rsidRDefault="004F6446" w:rsidP="009A699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информации и коммуникации.  Интернет безопасность.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1128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69.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2958" w:rsidRPr="009A598C" w:rsidRDefault="004F6446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Вселенная и человек. Природа. Проблемы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экологии. Защита окружающей среды.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70.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4F6446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Вселенная и человек. Природа. Проблемы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экологии. Защита окружающей среды.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9A598C" w:rsidP="000F5C6A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71.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47CA" w:rsidRPr="009A598C" w:rsidRDefault="004F6446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Вселенная и человек. Природа. Проблемы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экологии. Защита окружающей среды.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72.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47CA" w:rsidRPr="009A598C" w:rsidRDefault="004F6446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Туризм. Виды отдыха.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Экотуризм. Путешествия по России и зарубежным странам.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73.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6446" w:rsidRPr="009A598C" w:rsidRDefault="004F6446" w:rsidP="004F6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Туризм. Виды отдыха.</w:t>
            </w:r>
          </w:p>
          <w:p w:rsidR="00F963C7" w:rsidRPr="009A598C" w:rsidRDefault="004F6446" w:rsidP="004F6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Экотуризм. Путешествия по России и зарубежным странам.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372DF" w:rsidP="000F5C6A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74.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4F6446" w:rsidP="00AF0666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информации и коммуникации.  Интернет безопасность.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598C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75.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6A4D" w:rsidRPr="009A598C" w:rsidRDefault="004F6446" w:rsidP="00BD3EA1">
            <w:pPr>
              <w:autoSpaceDE w:val="0"/>
              <w:autoSpaceDN w:val="0"/>
              <w:spacing w:before="98" w:after="0" w:line="262" w:lineRule="auto"/>
              <w:ind w:left="72"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коммуникации.  Интернет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безопасность.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76.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6A4D" w:rsidRPr="009A598C" w:rsidRDefault="004F6446" w:rsidP="00DD741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информации и коммуникации.  Интернет безопасность.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9A598C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77.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6A4D" w:rsidRPr="009A598C" w:rsidRDefault="004F6446" w:rsidP="00BE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информации и коммуникации.  Интернет безопасность.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3620A7" w:rsidP="000F5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"Лексический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диктант"</w:t>
            </w:r>
          </w:p>
        </w:tc>
      </w:tr>
      <w:tr w:rsidR="009A598C" w:rsidRPr="00866A8E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78.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47CA" w:rsidRPr="009A598C" w:rsidRDefault="004F6446" w:rsidP="003F653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информации и коммуникации.  Интернет безопасность.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по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="00B957F9"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аудированию</w:t>
            </w:r>
            <w:proofErr w:type="spellEnd"/>
            <w:r w:rsidR="00B957F9"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чтению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79.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6A4D" w:rsidRPr="009A598C" w:rsidRDefault="004F6446" w:rsidP="003F653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информации и коммуникации.  Интернет безопасность.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B957F9"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говорению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80.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6A4D" w:rsidRPr="009A598C" w:rsidRDefault="004F6446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Повседневная жизнь семьи. Межличностные отношения в семье,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друзьями и знакомыми.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Конфликтные ситуации, их предупреждение и разрешение.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="009A598C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115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51A5"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81.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C6ECF" w:rsidRPr="009A598C" w:rsidRDefault="009C6ECF" w:rsidP="009C6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Вселенная и человек. Природа. Проблемы</w:t>
            </w:r>
          </w:p>
          <w:p w:rsidR="009C6ECF" w:rsidRPr="009A598C" w:rsidRDefault="009C6ECF" w:rsidP="009C6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экологии. Проживание в </w:t>
            </w: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</w:t>
            </w:r>
            <w:proofErr w:type="gramEnd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/сельской</w:t>
            </w:r>
          </w:p>
          <w:p w:rsidR="00B957F9" w:rsidRPr="009A598C" w:rsidRDefault="009C6ECF" w:rsidP="009C6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местности.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82.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C6ECF" w:rsidRPr="009A598C" w:rsidRDefault="009C6ECF" w:rsidP="009C6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Вселенная и человек. Природа. Проблемы</w:t>
            </w:r>
          </w:p>
          <w:p w:rsidR="009C6ECF" w:rsidRPr="009A598C" w:rsidRDefault="009C6ECF" w:rsidP="009C6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экологии. Проживание в </w:t>
            </w: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</w:t>
            </w:r>
            <w:proofErr w:type="gramEnd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/сельской</w:t>
            </w:r>
          </w:p>
          <w:p w:rsidR="00B957F9" w:rsidRPr="009A598C" w:rsidRDefault="009C6ECF" w:rsidP="009C6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местности.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83.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C6ECF" w:rsidRPr="009A598C" w:rsidRDefault="009C6ECF" w:rsidP="009C6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Вселенная и человек. Природа. Проблемы</w:t>
            </w:r>
          </w:p>
          <w:p w:rsidR="009C6ECF" w:rsidRPr="009A598C" w:rsidRDefault="009C6ECF" w:rsidP="009C6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экологии. Проживание в </w:t>
            </w: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</w:t>
            </w:r>
            <w:proofErr w:type="gramEnd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/сельской</w:t>
            </w:r>
          </w:p>
          <w:p w:rsidR="00B957F9" w:rsidRPr="009A598C" w:rsidRDefault="009C6ECF" w:rsidP="009C6E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местности.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84.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C6ECF" w:rsidRPr="009A598C" w:rsidRDefault="009C6ECF" w:rsidP="009C6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Вселенная и человек. Природа. Проблемы</w:t>
            </w:r>
          </w:p>
          <w:p w:rsidR="009C6ECF" w:rsidRPr="009A598C" w:rsidRDefault="009C6ECF" w:rsidP="009C6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экологии. Проживание в </w:t>
            </w: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городской</w:t>
            </w:r>
            <w:proofErr w:type="gramEnd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/сельской</w:t>
            </w:r>
          </w:p>
          <w:p w:rsidR="00F963C7" w:rsidRPr="009A598C" w:rsidRDefault="009C6ECF" w:rsidP="003F6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местности.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F41186"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41186" w:rsidP="00B957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 и защита проектов.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0214" w:rsidRPr="009A598C" w:rsidRDefault="00550214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85.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C6ECF" w:rsidRPr="009A598C" w:rsidRDefault="009C6ECF" w:rsidP="009C6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Туризм. Виды отдыха.</w:t>
            </w:r>
          </w:p>
          <w:p w:rsidR="00550214" w:rsidRPr="009A598C" w:rsidRDefault="009C6ECF" w:rsidP="009C6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Экотуризм. Путешествия по России и зарубежным странам.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0214" w:rsidRPr="009A598C" w:rsidRDefault="00550214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0214" w:rsidRPr="009A598C" w:rsidRDefault="00550214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0214" w:rsidRPr="009A598C" w:rsidRDefault="00550214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0214" w:rsidRPr="009A598C" w:rsidRDefault="00550214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0214" w:rsidRPr="009A598C" w:rsidRDefault="00F41186" w:rsidP="000F5C6A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0214" w:rsidRPr="009A598C" w:rsidRDefault="00550214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86.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C6ECF" w:rsidRPr="009A598C" w:rsidRDefault="009C6ECF" w:rsidP="009C6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Молодёжь в </w:t>
            </w: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современном</w:t>
            </w:r>
            <w:proofErr w:type="gramEnd"/>
          </w:p>
          <w:p w:rsidR="00550214" w:rsidRPr="009A598C" w:rsidRDefault="009C6ECF" w:rsidP="009C6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</w:t>
            </w:r>
            <w:proofErr w:type="gramEnd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Досуг молодёжи: увлечения и интересы.</w:t>
            </w:r>
            <w:r w:rsidR="00E2678C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2678C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0214" w:rsidRPr="009A598C" w:rsidRDefault="00550214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0214" w:rsidRPr="009A598C" w:rsidRDefault="00550214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0214" w:rsidRPr="009A598C" w:rsidRDefault="00550214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0214" w:rsidRPr="009A598C" w:rsidRDefault="00550214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0214" w:rsidRPr="009A598C" w:rsidRDefault="00F372DF" w:rsidP="000F5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87.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E2248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и страны изучаемого языка. Культурные особенности.  Страницы истории.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1186"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 и защита проектов.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88.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E2248" w:rsidRPr="009A598C" w:rsidRDefault="00BE2248" w:rsidP="00BE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Молодёжь в </w:t>
            </w: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современном</w:t>
            </w:r>
            <w:proofErr w:type="gramEnd"/>
          </w:p>
          <w:p w:rsidR="00B957F9" w:rsidRPr="009A598C" w:rsidRDefault="00BE2248" w:rsidP="00BE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</w:t>
            </w:r>
            <w:proofErr w:type="gramEnd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Досуг молодёжи: увлечения и интересы.</w:t>
            </w:r>
            <w:r w:rsidR="00E2678C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2678C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0735FD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"Лексический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диктант"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89.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E2248" w:rsidP="003F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информации и коммуникации.  Интернет безопасность.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90.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2811BF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Повседневная жизнь семьи. Межличностные отношения в семье,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друзьями и знакомыми.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Конфликтные ситуации, их предупреждение и разрешение.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91.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2811BF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Повседневная жизнь семьи. Межличностные отношения в семье,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друзьями и знакомыми.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Конфликтные ситуации, их предупреждение и разрешение.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92.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2811BF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Повседневная жизнь семьи. Межличностные отношения в семье,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друзьями и знакомыми.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Конфликтные ситуации, их предупреждение и разрешение.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F41186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93.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2811BF" w:rsidP="000A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Повседневная жизнь семьи. Межличностные отношения в семье,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друзьями и знакомыми.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Конфликтные ситуации, их предупреждение и разрешение.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94.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2811BF" w:rsidP="000A694A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Повседневная жизнь семьи. Межличностные отношения в семье,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друзьями и знакомыми.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Конфликтные ситуации, их предупреждение и разрешение.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="00F008CF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0A694A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7F9" w:rsidRPr="009A598C" w:rsidRDefault="00B957F9" w:rsidP="00FB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95.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2811BF" w:rsidP="003F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Внешность и характеристика человека, литературного персонажа.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="00F008CF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41186" w:rsidP="000F5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96.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2811BF" w:rsidP="00F0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Повседневная жизнь семьи. Межличностные отношения в семье,</w:t>
            </w:r>
            <w:r w:rsidR="00F008CF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друзьями и знакомыми.</w:t>
            </w:r>
            <w:r w:rsidR="00F008CF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Конфликтные ситуации, их предупреждение и разрешение.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="00F008CF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F008CF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372DF" w:rsidP="000F5C6A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97.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3EA1" w:rsidRPr="009A598C" w:rsidRDefault="002811BF" w:rsidP="00F0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и страны изучаемого языка. Культурные особенности.  Страницы истории.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F008CF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3620A7" w:rsidP="000F5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"Лексический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диктант"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98.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2811BF" w:rsidP="00F0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и страны изучаемого языка. Культурные особенности.  Страницы истории.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F008CF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B957F9" w:rsidP="000F5C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9A598C" w:rsidRPr="00866A8E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99.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18B6" w:rsidRPr="009A598C" w:rsidRDefault="00F218B6" w:rsidP="00F21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Молодёжь в </w:t>
            </w: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современном</w:t>
            </w:r>
            <w:proofErr w:type="gramEnd"/>
          </w:p>
          <w:p w:rsidR="00F963C7" w:rsidRPr="009A598C" w:rsidRDefault="00F218B6" w:rsidP="00F218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</w:t>
            </w:r>
            <w:proofErr w:type="gramEnd"/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Досуг молодёжи: увлечения и интересы.</w:t>
            </w:r>
            <w:r w:rsidR="00E2678C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F008CF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2678C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23112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2811BF" w:rsidP="000F5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по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аудированию</w:t>
            </w:r>
            <w:proofErr w:type="spellEnd"/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чтению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100.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18B6" w:rsidRPr="009A598C" w:rsidRDefault="00F218B6" w:rsidP="00F21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Вселенная и человек. Природа. Проблемы</w:t>
            </w:r>
          </w:p>
          <w:p w:rsidR="00F963C7" w:rsidRPr="009A598C" w:rsidRDefault="00F218B6" w:rsidP="00F0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экологии. </w:t>
            </w:r>
            <w:r w:rsidR="00F008CF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Проживание в городской/сельской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местности.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(</w:t>
            </w:r>
            <w:r w:rsidR="009239C2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2811BF" w:rsidP="000F5C6A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</w:t>
            </w: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говорению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101.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F130D" w:rsidRPr="009A598C" w:rsidRDefault="00BF130D" w:rsidP="00BF1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спорта в современной жизни: виды спорта, экстремальный спорт,</w:t>
            </w:r>
          </w:p>
          <w:p w:rsidR="00F963C7" w:rsidRPr="009A598C" w:rsidRDefault="00BF130D" w:rsidP="003F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соревнования.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3193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231128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963C7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3C7" w:rsidRPr="009A598C" w:rsidRDefault="00F41186" w:rsidP="000F5C6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B99" w:rsidRPr="009A598C" w:rsidRDefault="007F3B9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 xml:space="preserve">102.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3B99" w:rsidRPr="009A598C" w:rsidRDefault="00F77260" w:rsidP="00F0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и страны изучаемого языка. Культурные особенности.  Страницы истории.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08CF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3945"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3F6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B99" w:rsidRPr="009A598C" w:rsidRDefault="007F3B9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B99" w:rsidRPr="009A598C" w:rsidRDefault="007F3B9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B99" w:rsidRPr="009A598C" w:rsidRDefault="007F3B9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B99" w:rsidRPr="009A598C" w:rsidRDefault="007F3B99" w:rsidP="000F5C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B99" w:rsidRPr="009A598C" w:rsidRDefault="00B957F9" w:rsidP="000F5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598C" w:rsidRPr="009A598C" w:rsidTr="00B957F9">
        <w:trPr>
          <w:trHeight w:val="20"/>
        </w:trPr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3B99" w:rsidRPr="009A598C" w:rsidRDefault="007F3B99" w:rsidP="000F5C6A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B99" w:rsidRPr="009A598C" w:rsidRDefault="007F3B99" w:rsidP="003A658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10</w:t>
            </w:r>
            <w:r w:rsidR="00E5545F" w:rsidRPr="009A598C">
              <w:rPr>
                <w:rFonts w:ascii="Times New Roman" w:eastAsia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B99" w:rsidRPr="009A598C" w:rsidRDefault="007F3B9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4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B99" w:rsidRPr="009A598C" w:rsidRDefault="007F3B99" w:rsidP="000F5C6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A598C">
              <w:rPr>
                <w:rFonts w:ascii="Times New Roman" w:eastAsia="Times New Roman" w:hAnsi="Times New Roman"/>
                <w:sz w:val="24"/>
                <w:lang w:val="ru-RU"/>
              </w:rPr>
              <w:t>0</w:t>
            </w:r>
          </w:p>
        </w:tc>
      </w:tr>
    </w:tbl>
    <w:p w:rsidR="00E42091" w:rsidRPr="009A598C" w:rsidRDefault="00E42091">
      <w:pPr>
        <w:rPr>
          <w:lang w:val="ru-RU"/>
        </w:rPr>
      </w:pPr>
    </w:p>
    <w:p w:rsidR="007F3B99" w:rsidRPr="009A598C" w:rsidRDefault="007F3B99">
      <w:pPr>
        <w:rPr>
          <w:lang w:val="ru-RU"/>
        </w:rPr>
      </w:pPr>
    </w:p>
    <w:p w:rsidR="00B957F9" w:rsidRPr="009A598C" w:rsidRDefault="00B957F9">
      <w:pPr>
        <w:rPr>
          <w:lang w:val="ru-RU"/>
        </w:rPr>
      </w:pPr>
    </w:p>
    <w:p w:rsidR="00B957F9" w:rsidRDefault="00B957F9">
      <w:pPr>
        <w:rPr>
          <w:color w:val="000000" w:themeColor="text1"/>
          <w:lang w:val="ru-RU"/>
        </w:rPr>
      </w:pPr>
    </w:p>
    <w:p w:rsidR="007F3B99" w:rsidRPr="007F3B99" w:rsidRDefault="007F3B99" w:rsidP="007F3B99">
      <w:pPr>
        <w:autoSpaceDE w:val="0"/>
        <w:autoSpaceDN w:val="0"/>
        <w:spacing w:after="0" w:line="230" w:lineRule="auto"/>
        <w:rPr>
          <w:lang w:val="ru-RU"/>
        </w:rPr>
      </w:pPr>
      <w:r w:rsidRPr="007F3B99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7F3B99" w:rsidRPr="007F3B99" w:rsidRDefault="007F3B99" w:rsidP="007F3B99">
      <w:pPr>
        <w:autoSpaceDE w:val="0"/>
        <w:autoSpaceDN w:val="0"/>
        <w:spacing w:before="346" w:after="0" w:line="230" w:lineRule="auto"/>
        <w:rPr>
          <w:lang w:val="ru-RU"/>
        </w:rPr>
      </w:pPr>
      <w:r w:rsidRPr="007F3B99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7F3B99" w:rsidRPr="00264DF1" w:rsidRDefault="007F3B99" w:rsidP="007F3B99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proofErr w:type="spellStart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Биболетова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М.З., </w:t>
      </w:r>
      <w:proofErr w:type="spellStart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Трубанева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Н.Н. Английский язык. </w:t>
      </w:r>
      <w:r w:rsidR="00F372DF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 w:rsidR="009A598C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класс. ООО «ДРОФА»; АО «Издательство Просвещение»; </w:t>
      </w:r>
      <w:r w:rsidRPr="00264DF1">
        <w:rPr>
          <w:lang w:val="ru-RU"/>
        </w:rPr>
        <w:br/>
      </w:r>
    </w:p>
    <w:p w:rsidR="007F3B99" w:rsidRPr="00264DF1" w:rsidRDefault="007F3B99" w:rsidP="007F3B99">
      <w:pPr>
        <w:autoSpaceDE w:val="0"/>
        <w:autoSpaceDN w:val="0"/>
        <w:spacing w:before="262" w:after="0" w:line="230" w:lineRule="auto"/>
        <w:rPr>
          <w:lang w:val="ru-RU"/>
        </w:rPr>
      </w:pPr>
      <w:r w:rsidRPr="00264DF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F3B99" w:rsidRPr="00264DF1" w:rsidRDefault="007F3B99" w:rsidP="007F3B99">
      <w:pPr>
        <w:autoSpaceDE w:val="0"/>
        <w:autoSpaceDN w:val="0"/>
        <w:spacing w:before="166" w:after="0" w:line="281" w:lineRule="auto"/>
        <w:ind w:right="2592"/>
        <w:rPr>
          <w:lang w:val="ru-RU"/>
        </w:rPr>
      </w:pP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Федеральный портал "Российское образование" -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64DF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- «Сеть творческих учителей»</w:t>
      </w:r>
      <w:r w:rsidRPr="00264DF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iteach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Статьи по педагогике </w:t>
      </w:r>
      <w:r w:rsidRPr="00264DF1">
        <w:rPr>
          <w:lang w:val="ru-RU"/>
        </w:rPr>
        <w:br/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Видеоролики о методике, приемах и методах обучения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teachers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tv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Издательство «Российский учебник»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rosuchebnik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/.</w:t>
      </w:r>
    </w:p>
    <w:p w:rsidR="007F3B99" w:rsidRPr="00264DF1" w:rsidRDefault="007F3B99" w:rsidP="007F3B99">
      <w:pPr>
        <w:autoSpaceDE w:val="0"/>
        <w:autoSpaceDN w:val="0"/>
        <w:spacing w:before="70" w:after="0" w:line="286" w:lineRule="auto"/>
        <w:ind w:right="2160"/>
        <w:rPr>
          <w:lang w:val="ru-RU"/>
        </w:rPr>
      </w:pPr>
      <w:proofErr w:type="gramStart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Федеральный центр информационно-образовательных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Фестиваль педагогических идей «Открытый урок»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festival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september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Учительский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64DF1">
        <w:rPr>
          <w:lang w:val="ru-RU"/>
        </w:rPr>
        <w:br/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Сообщество учителей английского языка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tea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264DF1">
        <w:rPr>
          <w:lang w:val="ru-RU"/>
        </w:rPr>
        <w:br/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Методика обучения детей чтению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readingrockets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teaching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64DF1">
        <w:rPr>
          <w:lang w:val="ru-RU"/>
        </w:rPr>
        <w:br/>
      </w:r>
      <w:proofErr w:type="spellStart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, обучение лексике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veryvocabulary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blogspot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64DF1">
        <w:rPr>
          <w:lang w:val="ru-RU"/>
        </w:rPr>
        <w:br/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Грамматика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Englishgrammarsecrets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64DF1">
        <w:rPr>
          <w:lang w:val="ru-RU"/>
        </w:rPr>
        <w:br/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сайт для изучающих и преподающих английский язык </w:t>
      </w:r>
      <w:r>
        <w:rPr>
          <w:rFonts w:ascii="Times New Roman" w:eastAsia="Times New Roman" w:hAnsi="Times New Roman"/>
          <w:color w:val="000000"/>
          <w:sz w:val="24"/>
        </w:rPr>
        <w:t>Study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English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Club</w:t>
      </w:r>
      <w:proofErr w:type="gramEnd"/>
    </w:p>
    <w:p w:rsidR="007F3B99" w:rsidRPr="00264DF1" w:rsidRDefault="007F3B99" w:rsidP="007F3B99">
      <w:pPr>
        <w:autoSpaceDE w:val="0"/>
        <w:autoSpaceDN w:val="0"/>
        <w:spacing w:before="262" w:after="0" w:line="230" w:lineRule="auto"/>
        <w:rPr>
          <w:lang w:val="ru-RU"/>
        </w:rPr>
      </w:pPr>
      <w:r w:rsidRPr="00264DF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F3B99" w:rsidRPr="00264DF1" w:rsidRDefault="007F3B99" w:rsidP="007F3B99">
      <w:pPr>
        <w:autoSpaceDE w:val="0"/>
        <w:autoSpaceDN w:val="0"/>
        <w:spacing w:before="166" w:after="0" w:line="288" w:lineRule="auto"/>
        <w:ind w:right="1152"/>
        <w:rPr>
          <w:lang w:val="ru-RU"/>
        </w:rPr>
      </w:pP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/ Онлайн-словари </w:t>
      </w:r>
      <w:r>
        <w:rPr>
          <w:rFonts w:ascii="Times New Roman" w:eastAsia="Times New Roman" w:hAnsi="Times New Roman"/>
          <w:color w:val="000000"/>
          <w:sz w:val="24"/>
        </w:rPr>
        <w:t>ABBYY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Lingvo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abbyyonline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64DF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Cambridge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Dictionaries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Online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dictionary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cambridge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64DF1">
        <w:rPr>
          <w:lang w:val="ru-RU"/>
        </w:rPr>
        <w:br/>
      </w:r>
      <w:proofErr w:type="spellStart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Аудиотексты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школьников разного возраста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podcastsinenglish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Аудио-видеофайлы для изучающих английский язык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onestopenglish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программа </w:t>
      </w:r>
      <w:r>
        <w:rPr>
          <w:rFonts w:ascii="Times New Roman" w:eastAsia="Times New Roman" w:hAnsi="Times New Roman"/>
          <w:color w:val="000000"/>
          <w:sz w:val="24"/>
        </w:rPr>
        <w:t>Web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2.0 для создания интерактивных упражнений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learningapps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264DF1">
        <w:rPr>
          <w:lang w:val="ru-RU"/>
        </w:rPr>
        <w:br/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английского языка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://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native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english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64DF1">
        <w:rPr>
          <w:lang w:val="ru-RU"/>
        </w:rPr>
        <w:br/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аудиовизуальная программа для изучения английского языка </w:t>
      </w:r>
      <w:r w:rsidRPr="00264DF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puzzle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english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64DF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British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Council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64DF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hello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online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</w:p>
    <w:p w:rsidR="007F3B99" w:rsidRPr="00264DF1" w:rsidRDefault="007F3B99" w:rsidP="007F3B99">
      <w:pPr>
        <w:rPr>
          <w:lang w:val="ru-RU"/>
        </w:rPr>
        <w:sectPr w:rsidR="007F3B99" w:rsidRPr="00264DF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F3B99" w:rsidRPr="00264DF1" w:rsidRDefault="007F3B99" w:rsidP="007F3B99">
      <w:pPr>
        <w:autoSpaceDE w:val="0"/>
        <w:autoSpaceDN w:val="0"/>
        <w:spacing w:after="78" w:line="220" w:lineRule="exact"/>
        <w:rPr>
          <w:lang w:val="ru-RU"/>
        </w:rPr>
      </w:pPr>
    </w:p>
    <w:p w:rsidR="007F3B99" w:rsidRPr="00264DF1" w:rsidRDefault="007F3B99" w:rsidP="007F3B99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264D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264DF1">
        <w:rPr>
          <w:lang w:val="ru-RU"/>
        </w:rPr>
        <w:br/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>Компьютер, проектор, лингафонный каби</w:t>
      </w:r>
      <w:r w:rsidR="003A6580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Pr="00264DF1">
        <w:rPr>
          <w:rFonts w:ascii="Times New Roman" w:eastAsia="Times New Roman" w:hAnsi="Times New Roman"/>
          <w:color w:val="000000"/>
          <w:sz w:val="24"/>
          <w:lang w:val="ru-RU"/>
        </w:rPr>
        <w:t xml:space="preserve">ет </w:t>
      </w:r>
      <w:r w:rsidRPr="00264DF1">
        <w:rPr>
          <w:lang w:val="ru-RU"/>
        </w:rPr>
        <w:br/>
      </w:r>
      <w:r w:rsidRPr="00264DF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sectPr w:rsidR="007F3B99" w:rsidRPr="00264DF1" w:rsidSect="003A6580">
      <w:pgSz w:w="11900" w:h="16840"/>
      <w:pgMar w:top="298" w:right="650" w:bottom="1440" w:left="666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2C437D3"/>
    <w:multiLevelType w:val="multilevel"/>
    <w:tmpl w:val="D2EC2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A84F3F"/>
    <w:multiLevelType w:val="multilevel"/>
    <w:tmpl w:val="F6ACE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1F4F04"/>
    <w:multiLevelType w:val="multilevel"/>
    <w:tmpl w:val="38544A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3B0782"/>
    <w:multiLevelType w:val="multilevel"/>
    <w:tmpl w:val="74485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A10DEE"/>
    <w:multiLevelType w:val="multilevel"/>
    <w:tmpl w:val="14DEC6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6C3CE0"/>
    <w:multiLevelType w:val="multilevel"/>
    <w:tmpl w:val="572225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3E4B40"/>
    <w:multiLevelType w:val="multilevel"/>
    <w:tmpl w:val="33304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4507"/>
    <w:rsid w:val="000248FB"/>
    <w:rsid w:val="00034616"/>
    <w:rsid w:val="0006063C"/>
    <w:rsid w:val="000659F5"/>
    <w:rsid w:val="000735FD"/>
    <w:rsid w:val="000A694A"/>
    <w:rsid w:val="000D3C9D"/>
    <w:rsid w:val="000E23DE"/>
    <w:rsid w:val="000E2783"/>
    <w:rsid w:val="000E2D8C"/>
    <w:rsid w:val="000E5EF2"/>
    <w:rsid w:val="000F5C6A"/>
    <w:rsid w:val="001151A5"/>
    <w:rsid w:val="0015074B"/>
    <w:rsid w:val="00156DAD"/>
    <w:rsid w:val="001717E6"/>
    <w:rsid w:val="00174F1A"/>
    <w:rsid w:val="001D0BED"/>
    <w:rsid w:val="001F5CFA"/>
    <w:rsid w:val="00204E55"/>
    <w:rsid w:val="00211759"/>
    <w:rsid w:val="00227E44"/>
    <w:rsid w:val="00231128"/>
    <w:rsid w:val="002313FB"/>
    <w:rsid w:val="00264DF1"/>
    <w:rsid w:val="00266392"/>
    <w:rsid w:val="002811BF"/>
    <w:rsid w:val="0029639D"/>
    <w:rsid w:val="002A0061"/>
    <w:rsid w:val="002A0976"/>
    <w:rsid w:val="002B2BA8"/>
    <w:rsid w:val="002C4787"/>
    <w:rsid w:val="00326F90"/>
    <w:rsid w:val="00355E09"/>
    <w:rsid w:val="00361E2C"/>
    <w:rsid w:val="003620A7"/>
    <w:rsid w:val="00374F31"/>
    <w:rsid w:val="00375E20"/>
    <w:rsid w:val="00391E31"/>
    <w:rsid w:val="003A6580"/>
    <w:rsid w:val="003B4211"/>
    <w:rsid w:val="003C3193"/>
    <w:rsid w:val="003F152C"/>
    <w:rsid w:val="003F4DD1"/>
    <w:rsid w:val="003F653A"/>
    <w:rsid w:val="0040729B"/>
    <w:rsid w:val="00432908"/>
    <w:rsid w:val="004533FA"/>
    <w:rsid w:val="00466DBD"/>
    <w:rsid w:val="004756B8"/>
    <w:rsid w:val="00490E57"/>
    <w:rsid w:val="004B5DF1"/>
    <w:rsid w:val="004F6446"/>
    <w:rsid w:val="00527738"/>
    <w:rsid w:val="00550214"/>
    <w:rsid w:val="00564A1D"/>
    <w:rsid w:val="0058424B"/>
    <w:rsid w:val="005A76CD"/>
    <w:rsid w:val="005B04CE"/>
    <w:rsid w:val="005B5304"/>
    <w:rsid w:val="005B71C0"/>
    <w:rsid w:val="005F28DC"/>
    <w:rsid w:val="00601F94"/>
    <w:rsid w:val="006456D3"/>
    <w:rsid w:val="0066380C"/>
    <w:rsid w:val="006C586A"/>
    <w:rsid w:val="006D5D0C"/>
    <w:rsid w:val="006E348A"/>
    <w:rsid w:val="00726768"/>
    <w:rsid w:val="007335AF"/>
    <w:rsid w:val="007419C6"/>
    <w:rsid w:val="00751FE2"/>
    <w:rsid w:val="007950E5"/>
    <w:rsid w:val="007A6196"/>
    <w:rsid w:val="007C75A6"/>
    <w:rsid w:val="007D43AE"/>
    <w:rsid w:val="007F3B99"/>
    <w:rsid w:val="008647CB"/>
    <w:rsid w:val="00866A8E"/>
    <w:rsid w:val="008778F0"/>
    <w:rsid w:val="008A52A8"/>
    <w:rsid w:val="008B3DAD"/>
    <w:rsid w:val="008E4970"/>
    <w:rsid w:val="008F54C9"/>
    <w:rsid w:val="009231CE"/>
    <w:rsid w:val="009239C2"/>
    <w:rsid w:val="00933945"/>
    <w:rsid w:val="00945889"/>
    <w:rsid w:val="00960296"/>
    <w:rsid w:val="00960E29"/>
    <w:rsid w:val="00961D14"/>
    <w:rsid w:val="0098290F"/>
    <w:rsid w:val="009A598C"/>
    <w:rsid w:val="009A6999"/>
    <w:rsid w:val="009C6ECF"/>
    <w:rsid w:val="009D51AD"/>
    <w:rsid w:val="009E2958"/>
    <w:rsid w:val="00A0007E"/>
    <w:rsid w:val="00A026CA"/>
    <w:rsid w:val="00A0434E"/>
    <w:rsid w:val="00A318A6"/>
    <w:rsid w:val="00A762B1"/>
    <w:rsid w:val="00A94FD7"/>
    <w:rsid w:val="00AA1D8D"/>
    <w:rsid w:val="00AB15F2"/>
    <w:rsid w:val="00AC673F"/>
    <w:rsid w:val="00AE105A"/>
    <w:rsid w:val="00AF0666"/>
    <w:rsid w:val="00AF6EFE"/>
    <w:rsid w:val="00B03432"/>
    <w:rsid w:val="00B132EF"/>
    <w:rsid w:val="00B20A37"/>
    <w:rsid w:val="00B47730"/>
    <w:rsid w:val="00B560AD"/>
    <w:rsid w:val="00B56390"/>
    <w:rsid w:val="00B72897"/>
    <w:rsid w:val="00B87404"/>
    <w:rsid w:val="00B957F9"/>
    <w:rsid w:val="00BD3EA1"/>
    <w:rsid w:val="00BE2248"/>
    <w:rsid w:val="00BF130D"/>
    <w:rsid w:val="00C048AC"/>
    <w:rsid w:val="00C10839"/>
    <w:rsid w:val="00C26A4D"/>
    <w:rsid w:val="00C36BD0"/>
    <w:rsid w:val="00C4519D"/>
    <w:rsid w:val="00C75F30"/>
    <w:rsid w:val="00C85A4C"/>
    <w:rsid w:val="00C94C80"/>
    <w:rsid w:val="00CB0664"/>
    <w:rsid w:val="00CB4B7A"/>
    <w:rsid w:val="00CC0116"/>
    <w:rsid w:val="00CC6692"/>
    <w:rsid w:val="00CE47CA"/>
    <w:rsid w:val="00CE50BE"/>
    <w:rsid w:val="00D16E80"/>
    <w:rsid w:val="00D32F96"/>
    <w:rsid w:val="00D50694"/>
    <w:rsid w:val="00DB219A"/>
    <w:rsid w:val="00DC66BD"/>
    <w:rsid w:val="00DD741A"/>
    <w:rsid w:val="00DE0DA5"/>
    <w:rsid w:val="00DE0E15"/>
    <w:rsid w:val="00DF5A8C"/>
    <w:rsid w:val="00E2678C"/>
    <w:rsid w:val="00E42091"/>
    <w:rsid w:val="00E449EF"/>
    <w:rsid w:val="00E5545F"/>
    <w:rsid w:val="00E839C5"/>
    <w:rsid w:val="00E91965"/>
    <w:rsid w:val="00EA1DCD"/>
    <w:rsid w:val="00EB3006"/>
    <w:rsid w:val="00EB5EDA"/>
    <w:rsid w:val="00ED743F"/>
    <w:rsid w:val="00EE4D9F"/>
    <w:rsid w:val="00EE7810"/>
    <w:rsid w:val="00F008CF"/>
    <w:rsid w:val="00F218B6"/>
    <w:rsid w:val="00F33276"/>
    <w:rsid w:val="00F372DF"/>
    <w:rsid w:val="00F40AE2"/>
    <w:rsid w:val="00F41186"/>
    <w:rsid w:val="00F6745F"/>
    <w:rsid w:val="00F73FEF"/>
    <w:rsid w:val="00F77260"/>
    <w:rsid w:val="00F963C7"/>
    <w:rsid w:val="00FA292C"/>
    <w:rsid w:val="00FB37E7"/>
    <w:rsid w:val="00FB5F85"/>
    <w:rsid w:val="00FC251D"/>
    <w:rsid w:val="00FC693F"/>
    <w:rsid w:val="00FD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F61868-1A92-4D68-A0BC-9CD160F6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36</Pages>
  <Words>13536</Words>
  <Characters>77157</Characters>
  <Application>Microsoft Office Word</Application>
  <DocSecurity>0</DocSecurity>
  <Lines>642</Lines>
  <Paragraphs>181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90512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Вадим</cp:lastModifiedBy>
  <cp:revision>8</cp:revision>
  <dcterms:created xsi:type="dcterms:W3CDTF">2022-08-14T12:44:00Z</dcterms:created>
  <dcterms:modified xsi:type="dcterms:W3CDTF">2023-11-06T09:44:00Z</dcterms:modified>
</cp:coreProperties>
</file>