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4816" w14:textId="77777777" w:rsidR="00CB4E93" w:rsidRDefault="00CB4E93">
      <w:pPr>
        <w:autoSpaceDE w:val="0"/>
        <w:autoSpaceDN w:val="0"/>
        <w:spacing w:after="78" w:line="220" w:lineRule="exact"/>
        <w:sectPr w:rsidR="00CB4E93" w:rsidSect="00CB4E93">
          <w:pgSz w:w="11900" w:h="16840"/>
          <w:pgMar w:top="478" w:right="1440" w:bottom="1440" w:left="1440" w:header="720" w:footer="720" w:gutter="0"/>
          <w:cols w:space="720"/>
          <w:docGrid w:linePitch="360"/>
        </w:sectPr>
      </w:pPr>
    </w:p>
    <w:p w14:paraId="1FE53259" w14:textId="77777777" w:rsidR="00CB4E93" w:rsidRPr="00CB4E93" w:rsidRDefault="00CB4E93" w:rsidP="00CB4E93">
      <w:pPr>
        <w:rPr>
          <w:lang w:val="ru-RU"/>
        </w:rPr>
      </w:pPr>
    </w:p>
    <w:p w14:paraId="6D31702B" w14:textId="77777777" w:rsidR="00545B70" w:rsidRPr="002A49A4" w:rsidRDefault="00545B70" w:rsidP="00545B70">
      <w:pPr>
        <w:spacing w:after="0" w:line="408" w:lineRule="auto"/>
        <w:ind w:left="120"/>
        <w:jc w:val="center"/>
        <w:rPr>
          <w:lang w:val="ru-RU"/>
        </w:rPr>
      </w:pPr>
      <w:r w:rsidRPr="002A49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A922A6" w14:textId="77777777" w:rsidR="00545B70" w:rsidRPr="002A49A4" w:rsidRDefault="00545B70" w:rsidP="00545B70">
      <w:pPr>
        <w:spacing w:after="0" w:line="408" w:lineRule="auto"/>
        <w:ind w:left="120"/>
        <w:jc w:val="center"/>
        <w:rPr>
          <w:lang w:val="ru-RU"/>
        </w:rPr>
      </w:pPr>
      <w:r w:rsidRPr="002A49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3983b34-b45f-4a25-94f4-a03dbdec5cc0"/>
      <w:r w:rsidRPr="002A49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0"/>
      <w:r w:rsidRPr="002A49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FA30C0E" w14:textId="77777777" w:rsidR="00545B70" w:rsidRPr="00545B70" w:rsidRDefault="00545B70" w:rsidP="00545B70">
      <w:pPr>
        <w:spacing w:after="0" w:line="408" w:lineRule="auto"/>
        <w:ind w:left="120"/>
        <w:jc w:val="center"/>
        <w:rPr>
          <w:lang w:val="ru-RU"/>
        </w:rPr>
      </w:pPr>
      <w:r w:rsidRPr="00545B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b39eddd-ebf7-404c-8ed4-76991eb8dd98"/>
      <w:r w:rsidRPr="00545B70">
        <w:rPr>
          <w:rFonts w:ascii="Times New Roman" w:hAnsi="Times New Roman"/>
          <w:b/>
          <w:color w:val="000000"/>
          <w:sz w:val="28"/>
          <w:lang w:val="ru-RU"/>
        </w:rPr>
        <w:t>Администрация Арсеньевского городского округа</w:t>
      </w:r>
      <w:bookmarkEnd w:id="1"/>
      <w:r w:rsidRPr="00545B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5B70">
        <w:rPr>
          <w:rFonts w:ascii="Times New Roman" w:hAnsi="Times New Roman"/>
          <w:color w:val="000000"/>
          <w:sz w:val="28"/>
          <w:lang w:val="ru-RU"/>
        </w:rPr>
        <w:t>​</w:t>
      </w:r>
    </w:p>
    <w:p w14:paraId="4D122F14" w14:textId="77777777" w:rsidR="00545B70" w:rsidRPr="00545B70" w:rsidRDefault="00545B70" w:rsidP="00545B70">
      <w:pPr>
        <w:spacing w:after="0" w:line="408" w:lineRule="auto"/>
        <w:ind w:left="120"/>
        <w:jc w:val="center"/>
        <w:rPr>
          <w:lang w:val="ru-RU"/>
        </w:rPr>
      </w:pPr>
      <w:r w:rsidRPr="00545B70">
        <w:rPr>
          <w:rFonts w:ascii="Times New Roman" w:hAnsi="Times New Roman"/>
          <w:b/>
          <w:color w:val="000000"/>
          <w:sz w:val="28"/>
          <w:lang w:val="ru-RU"/>
        </w:rPr>
        <w:t>МОБУ "СОШ №10"</w:t>
      </w:r>
    </w:p>
    <w:p w14:paraId="4DA502BC" w14:textId="77777777" w:rsidR="00545B70" w:rsidRPr="00545B70" w:rsidRDefault="00545B70" w:rsidP="00545B70">
      <w:pPr>
        <w:spacing w:after="0"/>
        <w:ind w:left="120"/>
        <w:rPr>
          <w:lang w:val="ru-RU"/>
        </w:rPr>
      </w:pPr>
    </w:p>
    <w:p w14:paraId="4E66B26C" w14:textId="77777777" w:rsidR="00545B70" w:rsidRPr="00545B70" w:rsidRDefault="00545B70" w:rsidP="00545B70">
      <w:pPr>
        <w:spacing w:after="0"/>
        <w:ind w:left="120"/>
        <w:rPr>
          <w:lang w:val="ru-RU"/>
        </w:rPr>
      </w:pPr>
    </w:p>
    <w:p w14:paraId="54D7C80D" w14:textId="77777777" w:rsidR="00545B70" w:rsidRPr="00545B70" w:rsidRDefault="00545B70" w:rsidP="00545B70">
      <w:pPr>
        <w:spacing w:after="0"/>
        <w:ind w:left="120"/>
        <w:rPr>
          <w:lang w:val="ru-RU"/>
        </w:rPr>
      </w:pPr>
    </w:p>
    <w:p w14:paraId="75228D5C" w14:textId="77777777" w:rsidR="00545B70" w:rsidRPr="00545B70" w:rsidRDefault="00545B70" w:rsidP="00545B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5B70" w:rsidRPr="002A49A4" w14:paraId="1DE77C91" w14:textId="77777777" w:rsidTr="00545B70">
        <w:tc>
          <w:tcPr>
            <w:tcW w:w="3114" w:type="dxa"/>
          </w:tcPr>
          <w:p w14:paraId="4995FF2D" w14:textId="77777777" w:rsidR="00545B70" w:rsidRPr="0040209D" w:rsidRDefault="00545B70" w:rsidP="00545B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A6B4BD3" w14:textId="77777777" w:rsidR="00545B70" w:rsidRPr="008944ED" w:rsidRDefault="00545B70" w:rsidP="00545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21489567" w14:textId="77777777" w:rsidR="00545B70" w:rsidRDefault="00545B70" w:rsidP="00545B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984949" w14:textId="77777777" w:rsidR="00545B70" w:rsidRPr="008944ED" w:rsidRDefault="00545B70" w:rsidP="00545B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 Н.В.</w:t>
            </w:r>
          </w:p>
          <w:p w14:paraId="0540708E" w14:textId="77777777" w:rsidR="00545B70" w:rsidRDefault="00545B70" w:rsidP="00545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2AB4F5" w14:textId="77777777" w:rsidR="00545B70" w:rsidRPr="0040209D" w:rsidRDefault="00545B70" w:rsidP="00545B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6CC56A" w14:textId="77777777" w:rsidR="00545B70" w:rsidRPr="0040209D" w:rsidRDefault="00545B70" w:rsidP="00545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DE4600" w14:textId="77777777" w:rsidR="00545B70" w:rsidRPr="008944ED" w:rsidRDefault="00545B70" w:rsidP="00545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2306DAF" w14:textId="77777777" w:rsidR="00545B70" w:rsidRDefault="00545B70" w:rsidP="00545B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EC7378" w14:textId="77777777" w:rsidR="00545B70" w:rsidRPr="008944ED" w:rsidRDefault="00545B70" w:rsidP="00545B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 Н.В.</w:t>
            </w:r>
          </w:p>
          <w:p w14:paraId="08169279" w14:textId="77777777" w:rsidR="00545B70" w:rsidRDefault="00545B70" w:rsidP="00545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FDE833" w14:textId="77777777" w:rsidR="00545B70" w:rsidRPr="0040209D" w:rsidRDefault="00545B70" w:rsidP="00545B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C1C7DD" w14:textId="77777777" w:rsidR="00545B70" w:rsidRDefault="00545B70" w:rsidP="00545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1D533C" w14:textId="77777777" w:rsidR="00545B70" w:rsidRPr="008944ED" w:rsidRDefault="00545B70" w:rsidP="00545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СОШ№10</w:t>
            </w:r>
          </w:p>
          <w:p w14:paraId="040EF8A5" w14:textId="77777777" w:rsidR="00545B70" w:rsidRDefault="00545B70" w:rsidP="00545B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658F3B" w14:textId="77777777" w:rsidR="00545B70" w:rsidRPr="008944ED" w:rsidRDefault="00545B70" w:rsidP="00545B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Т.Г.</w:t>
            </w:r>
          </w:p>
          <w:p w14:paraId="4C34BA9A" w14:textId="77777777" w:rsidR="00545B70" w:rsidRPr="0040209D" w:rsidRDefault="00545B70" w:rsidP="00545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№222-а от «24» августа   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8785AC0" w14:textId="77777777" w:rsidR="00AE2533" w:rsidRDefault="00AE2533" w:rsidP="00AE25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F82918" w14:textId="77777777" w:rsidR="00AE2533" w:rsidRDefault="00AE2533" w:rsidP="00AE25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F1FEF9" w14:textId="77777777" w:rsidR="00545B70" w:rsidRPr="002A49A4" w:rsidRDefault="00545B70" w:rsidP="00545B70">
      <w:pPr>
        <w:spacing w:after="0" w:line="408" w:lineRule="auto"/>
        <w:ind w:left="120"/>
        <w:jc w:val="center"/>
        <w:rPr>
          <w:lang w:val="ru-RU"/>
        </w:rPr>
      </w:pPr>
      <w:r w:rsidRPr="002A49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C3BFEC" w14:textId="77777777" w:rsidR="00545B70" w:rsidRPr="002A49A4" w:rsidRDefault="00545B70" w:rsidP="00545B70">
      <w:pPr>
        <w:spacing w:after="0"/>
        <w:ind w:left="120"/>
        <w:jc w:val="center"/>
        <w:rPr>
          <w:lang w:val="ru-RU"/>
        </w:rPr>
      </w:pPr>
    </w:p>
    <w:p w14:paraId="4F9D2738" w14:textId="56A3F988" w:rsidR="00545B70" w:rsidRDefault="00545B70" w:rsidP="00545B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49A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45B70">
        <w:rPr>
          <w:rFonts w:ascii="Times New Roman" w:hAnsi="Times New Roman"/>
          <w:b/>
          <w:color w:val="000000"/>
          <w:sz w:val="28"/>
          <w:lang w:val="ru-RU"/>
        </w:rPr>
        <w:t xml:space="preserve">«Основы духовно-нравственной культуры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 w:rsidRPr="00545B70">
        <w:rPr>
          <w:rFonts w:ascii="Times New Roman" w:hAnsi="Times New Roman"/>
          <w:b/>
          <w:color w:val="000000"/>
          <w:sz w:val="28"/>
          <w:lang w:val="ru-RU"/>
        </w:rPr>
        <w:t>народов России»</w:t>
      </w:r>
    </w:p>
    <w:p w14:paraId="5C314350" w14:textId="46D451DD" w:rsidR="00545B70" w:rsidRPr="002A49A4" w:rsidRDefault="00545B70" w:rsidP="00545B70">
      <w:pPr>
        <w:spacing w:after="0" w:line="408" w:lineRule="auto"/>
        <w:ind w:left="120"/>
        <w:jc w:val="center"/>
        <w:rPr>
          <w:lang w:val="ru-RU"/>
        </w:rPr>
      </w:pPr>
      <w:r w:rsidRPr="002A49A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5-6 классов</w:t>
      </w:r>
      <w:r w:rsidRPr="002A49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889C9F" w14:textId="77777777" w:rsidR="00AE2533" w:rsidRDefault="00AE2533" w:rsidP="00AE25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B626F9" w14:textId="77777777" w:rsidR="00AE2533" w:rsidRDefault="00AE2533" w:rsidP="00AE2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6AD2A2E" w14:textId="77777777" w:rsidR="00AE2533" w:rsidRDefault="00AE2533" w:rsidP="00AE2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B321621" w14:textId="77777777" w:rsidR="00AE2533" w:rsidRDefault="00AE2533" w:rsidP="00AE2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1769149" w14:textId="77777777" w:rsidR="00AE2533" w:rsidRDefault="00AE2533" w:rsidP="00AE2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AD73E7E" w14:textId="77777777" w:rsidR="00AE2533" w:rsidRDefault="00AE2533" w:rsidP="00CB4E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FAB646" w14:textId="77777777" w:rsidR="00AE2533" w:rsidRDefault="00AE2533" w:rsidP="00CB4E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1159F6" w14:textId="77777777" w:rsidR="00AE2533" w:rsidRDefault="00AE2533" w:rsidP="00CB4E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62015E" w14:textId="77777777" w:rsidR="00AE2533" w:rsidRDefault="00AE2533" w:rsidP="00AE25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47D607" w14:textId="77777777" w:rsidR="00AE2533" w:rsidRDefault="00AE2533" w:rsidP="00CB4E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1368EF" w14:textId="77777777" w:rsidR="00545B70" w:rsidRPr="002A49A4" w:rsidRDefault="00545B70" w:rsidP="00545B70">
      <w:pPr>
        <w:spacing w:after="0"/>
        <w:ind w:left="120"/>
        <w:jc w:val="center"/>
        <w:rPr>
          <w:lang w:val="ru-RU"/>
        </w:rPr>
      </w:pPr>
      <w:bookmarkStart w:id="2" w:name="b20cd3b3-5277-4ad9-b272-db2c514c2082"/>
      <w:r w:rsidRPr="002A49A4">
        <w:rPr>
          <w:rFonts w:ascii="Times New Roman" w:hAnsi="Times New Roman"/>
          <w:b/>
          <w:color w:val="000000"/>
          <w:sz w:val="28"/>
          <w:lang w:val="ru-RU"/>
        </w:rPr>
        <w:t xml:space="preserve">Арсеньевский городской округ </w:t>
      </w:r>
      <w:bookmarkEnd w:id="2"/>
      <w:r w:rsidRPr="002A49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318252-5f25-41fe-9fef-b19acd845ffc"/>
      <w:r w:rsidRPr="002A49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A49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49A4">
        <w:rPr>
          <w:rFonts w:ascii="Times New Roman" w:hAnsi="Times New Roman"/>
          <w:color w:val="000000"/>
          <w:sz w:val="28"/>
          <w:lang w:val="ru-RU"/>
        </w:rPr>
        <w:t>​</w:t>
      </w:r>
    </w:p>
    <w:p w14:paraId="167D9E87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6C374FDF" w14:textId="77777777" w:rsidR="003C6BDA" w:rsidRPr="0055449A" w:rsidRDefault="0069252B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1000C02" w14:textId="77777777" w:rsidR="003C6BDA" w:rsidRPr="0055449A" w:rsidRDefault="0069252B">
      <w:pPr>
        <w:autoSpaceDE w:val="0"/>
        <w:autoSpaceDN w:val="0"/>
        <w:spacing w:before="346" w:after="0" w:line="262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19D97515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466D5DA0" w14:textId="77777777" w:rsidR="003C6BDA" w:rsidRPr="0055449A" w:rsidRDefault="0069252B" w:rsidP="0055449A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6CADA966" w14:textId="3FED5F4A" w:rsidR="003C6BDA" w:rsidRPr="0055449A" w:rsidRDefault="0069252B" w:rsidP="0055449A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r w:rsidR="0055449A" w:rsidRPr="0055449A">
        <w:rPr>
          <w:rFonts w:ascii="Times New Roman" w:eastAsia="Times New Roman" w:hAnsi="Times New Roman"/>
          <w:color w:val="000000"/>
          <w:sz w:val="24"/>
          <w:lang w:val="ru-RU"/>
        </w:rPr>
        <w:t>России —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5D48ABEF" w14:textId="77777777" w:rsidR="003C6BDA" w:rsidRPr="0055449A" w:rsidRDefault="0069252B" w:rsidP="0055449A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7F8CFA8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2F434616" w14:textId="77777777" w:rsidR="003C6BDA" w:rsidRPr="0055449A" w:rsidRDefault="0069252B" w:rsidP="0055449A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42E47C9B" w14:textId="77777777" w:rsidR="003C6BDA" w:rsidRPr="0055449A" w:rsidRDefault="003C6BDA" w:rsidP="0055449A">
      <w:pPr>
        <w:jc w:val="both"/>
        <w:rPr>
          <w:lang w:val="ru-RU"/>
        </w:rPr>
        <w:sectPr w:rsidR="003C6BDA" w:rsidRPr="0055449A" w:rsidSect="00545B70">
          <w:type w:val="continuous"/>
          <w:pgSz w:w="11900" w:h="16840"/>
          <w:pgMar w:top="298" w:right="650" w:bottom="410" w:left="666" w:header="720" w:footer="720" w:gutter="0"/>
          <w:cols w:space="720"/>
          <w:docGrid w:linePitch="360"/>
        </w:sectPr>
      </w:pPr>
    </w:p>
    <w:p w14:paraId="528D0C24" w14:textId="77777777" w:rsidR="003C6BDA" w:rsidRPr="0055449A" w:rsidRDefault="003C6BDA" w:rsidP="0055449A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0817A603" w14:textId="77777777" w:rsidR="003C6BDA" w:rsidRPr="0055449A" w:rsidRDefault="0069252B" w:rsidP="0055449A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0E4867E8" w14:textId="77777777" w:rsidR="003C6BDA" w:rsidRPr="0055449A" w:rsidRDefault="0069252B" w:rsidP="0055449A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0AC6E635" w14:textId="77777777" w:rsidR="003C6BDA" w:rsidRPr="0055449A" w:rsidRDefault="0069252B" w:rsidP="0055449A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0B7A3834" w14:textId="77777777" w:rsidR="003C6BDA" w:rsidRPr="0055449A" w:rsidRDefault="0069252B" w:rsidP="0055449A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6ACAD82A" w14:textId="77777777" w:rsidR="003C6BDA" w:rsidRPr="0055449A" w:rsidRDefault="0069252B" w:rsidP="0055449A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02D3A2B8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0C163035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A44200C" w14:textId="77777777" w:rsidR="003C6BDA" w:rsidRPr="0055449A" w:rsidRDefault="0069252B" w:rsidP="0055449A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328E3F12" w14:textId="77777777" w:rsidR="003C6BDA" w:rsidRPr="0055449A" w:rsidRDefault="0069252B" w:rsidP="0055449A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1616747A" w14:textId="77777777" w:rsidR="003C6BDA" w:rsidRPr="0055449A" w:rsidRDefault="0069252B" w:rsidP="0055449A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767F251D" w14:textId="77777777" w:rsidR="003C6BDA" w:rsidRPr="0055449A" w:rsidRDefault="0069252B" w:rsidP="0055449A">
      <w:pPr>
        <w:autoSpaceDE w:val="0"/>
        <w:autoSpaceDN w:val="0"/>
        <w:spacing w:before="178" w:after="0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6BFBD9A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4D97E5D" w14:textId="77777777" w:rsidR="003C6BDA" w:rsidRPr="0055449A" w:rsidRDefault="0069252B" w:rsidP="0055449A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26D158DA" w14:textId="77777777" w:rsidR="003C6BDA" w:rsidRPr="0055449A" w:rsidRDefault="003C6BDA" w:rsidP="0055449A">
      <w:pPr>
        <w:jc w:val="both"/>
        <w:rPr>
          <w:lang w:val="ru-RU"/>
        </w:rPr>
        <w:sectPr w:rsidR="003C6BDA" w:rsidRPr="0055449A" w:rsidSect="00CB4E93">
          <w:pgSz w:w="11900" w:h="16840"/>
          <w:pgMar w:top="298" w:right="654" w:bottom="398" w:left="666" w:header="720" w:footer="720" w:gutter="0"/>
          <w:cols w:space="720"/>
          <w:docGrid w:linePitch="360"/>
        </w:sectPr>
      </w:pPr>
    </w:p>
    <w:p w14:paraId="484A7D55" w14:textId="77777777" w:rsidR="003C6BDA" w:rsidRPr="0055449A" w:rsidRDefault="003C6BDA" w:rsidP="005544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6CB7136C" w14:textId="77777777" w:rsidR="003C6BDA" w:rsidRPr="0055449A" w:rsidRDefault="0069252B" w:rsidP="0055449A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46710581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8ECF5A9" w14:textId="77777777" w:rsidR="003C6BDA" w:rsidRPr="0055449A" w:rsidRDefault="0069252B" w:rsidP="0055449A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35993F65" w14:textId="77777777" w:rsidR="003C6BDA" w:rsidRPr="0055449A" w:rsidRDefault="0069252B" w:rsidP="0055449A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321C7DA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1FCDEF2" w14:textId="77777777" w:rsidR="003C6BDA" w:rsidRPr="0055449A" w:rsidRDefault="0069252B" w:rsidP="0055449A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6D01C134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75DD92E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661AC20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4C152F8D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63CE0B96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729F71C0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69DBC10B" w14:textId="77777777" w:rsidR="003C6BDA" w:rsidRPr="0055449A" w:rsidRDefault="0069252B" w:rsidP="0055449A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2E89AB39" w14:textId="77777777" w:rsidR="003C6BDA" w:rsidRPr="0055449A" w:rsidRDefault="0069252B" w:rsidP="0055449A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727A7695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5F2419E7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702A2CA" w14:textId="77777777" w:rsidR="003C6BDA" w:rsidRPr="0055449A" w:rsidRDefault="0069252B" w:rsidP="0055449A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0B2BDA21" w14:textId="77777777" w:rsidR="003C6BDA" w:rsidRPr="0055449A" w:rsidRDefault="003C6BDA" w:rsidP="0055449A">
      <w:pPr>
        <w:jc w:val="both"/>
        <w:rPr>
          <w:lang w:val="ru-RU"/>
        </w:rPr>
        <w:sectPr w:rsidR="003C6BDA" w:rsidRPr="0055449A" w:rsidSect="00CB4E93">
          <w:pgSz w:w="11900" w:h="16840"/>
          <w:pgMar w:top="286" w:right="762" w:bottom="392" w:left="666" w:header="720" w:footer="720" w:gutter="0"/>
          <w:cols w:space="720"/>
          <w:docGrid w:linePitch="360"/>
        </w:sectPr>
      </w:pPr>
    </w:p>
    <w:p w14:paraId="2C5BE70D" w14:textId="77777777" w:rsidR="003C6BDA" w:rsidRPr="0055449A" w:rsidRDefault="003C6BDA" w:rsidP="005544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5CBBA700" w14:textId="77777777" w:rsidR="003C6BDA" w:rsidRPr="0055449A" w:rsidRDefault="0069252B" w:rsidP="0055449A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26029D91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4D639319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000F149B" w14:textId="77777777" w:rsidR="003C6BDA" w:rsidRPr="0055449A" w:rsidRDefault="0069252B" w:rsidP="0055449A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5D962EB6" w14:textId="77777777" w:rsidR="003C6BDA" w:rsidRPr="0055449A" w:rsidRDefault="0069252B" w:rsidP="0055449A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658AE2FE" w14:textId="77777777" w:rsidR="003C6BDA" w:rsidRPr="0055449A" w:rsidRDefault="0069252B" w:rsidP="0055449A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1C3320D0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707E8CAC" w14:textId="77777777" w:rsidR="003C6BDA" w:rsidRPr="0055449A" w:rsidRDefault="0069252B" w:rsidP="0055449A">
      <w:pPr>
        <w:autoSpaceDE w:val="0"/>
        <w:autoSpaceDN w:val="0"/>
        <w:spacing w:before="322" w:after="0" w:line="262" w:lineRule="auto"/>
        <w:ind w:right="100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4DC49DA4" w14:textId="2A557410" w:rsidR="00870A94" w:rsidRPr="00870A94" w:rsidRDefault="00870A94" w:rsidP="00870A94">
      <w:pPr>
        <w:pStyle w:val="af"/>
        <w:spacing w:before="64" w:line="242" w:lineRule="auto"/>
        <w:ind w:left="136" w:right="116" w:firstLine="226"/>
        <w:rPr>
          <w:rFonts w:ascii="Times New Roman" w:hAnsi="Times New Roman" w:cs="Times New Roman"/>
          <w:sz w:val="24"/>
          <w:szCs w:val="24"/>
          <w:lang w:val="ru-RU"/>
        </w:rPr>
      </w:pP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соответствии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Федеральным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государственным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образовательным стандартом основного общего образования предметная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область «Основы духовно-нравственной культуры народов России»</w:t>
      </w:r>
      <w:r w:rsidRPr="00870A94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является</w:t>
      </w:r>
      <w:r w:rsidRPr="00870A94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обязательной</w:t>
      </w:r>
      <w:r w:rsidRPr="00870A94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870A94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изучения</w:t>
      </w:r>
      <w:r w:rsidRPr="00870A94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>.</w:t>
      </w:r>
    </w:p>
    <w:p w14:paraId="0AE0743F" w14:textId="61C48B50" w:rsidR="00870A94" w:rsidRPr="00870A94" w:rsidRDefault="00870A94" w:rsidP="00870A94">
      <w:pPr>
        <w:pStyle w:val="af"/>
        <w:spacing w:before="1" w:line="242" w:lineRule="auto"/>
        <w:ind w:left="136" w:firstLine="226"/>
        <w:rPr>
          <w:rFonts w:ascii="Times New Roman" w:hAnsi="Times New Roman" w:cs="Times New Roman"/>
          <w:sz w:val="24"/>
          <w:szCs w:val="24"/>
          <w:lang w:val="ru-RU"/>
        </w:rPr>
      </w:pP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Данная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программа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направлена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изучение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курса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«Основы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духовно-нравственной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культуры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России»</w:t>
      </w:r>
      <w:r w:rsidRPr="00870A94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в 5</w:t>
      </w:r>
      <w:r w:rsidR="00B2792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- 6 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класс</w:t>
      </w:r>
      <w:r w:rsidR="00B27929">
        <w:rPr>
          <w:rFonts w:ascii="Times New Roman" w:hAnsi="Times New Roman" w:cs="Times New Roman"/>
          <w:w w:val="105"/>
          <w:sz w:val="24"/>
          <w:szCs w:val="24"/>
          <w:lang w:val="ru-RU"/>
        </w:rPr>
        <w:t>ах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14:paraId="5FD85C4B" w14:textId="389DCB58" w:rsidR="00870A94" w:rsidRPr="00870A94" w:rsidRDefault="00870A94" w:rsidP="00870A94">
      <w:pPr>
        <w:pStyle w:val="af"/>
        <w:spacing w:line="242" w:lineRule="auto"/>
        <w:ind w:left="136" w:firstLine="2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Н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а изучение курса</w:t>
      </w:r>
      <w:r w:rsidRPr="00870A94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отводится</w:t>
      </w:r>
      <w:r w:rsidRPr="00870A94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34</w:t>
      </w:r>
      <w:r w:rsidRPr="00870A94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часа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учебном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870A94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1</w:t>
      </w:r>
      <w:r w:rsidRPr="00870A94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учебн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870A94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час</w:t>
      </w:r>
      <w:r w:rsidRPr="00870A94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870A94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870A94">
        <w:rPr>
          <w:rFonts w:ascii="Times New Roman" w:hAnsi="Times New Roman" w:cs="Times New Roman"/>
          <w:w w:val="105"/>
          <w:sz w:val="24"/>
          <w:szCs w:val="24"/>
          <w:lang w:val="ru-RU"/>
        </w:rPr>
        <w:t>неделю.</w:t>
      </w:r>
    </w:p>
    <w:p w14:paraId="6D75F5D3" w14:textId="77777777" w:rsidR="003C6BDA" w:rsidRPr="0055449A" w:rsidRDefault="003C6BDA">
      <w:pPr>
        <w:rPr>
          <w:lang w:val="ru-RU"/>
        </w:rPr>
        <w:sectPr w:rsidR="003C6BDA" w:rsidRPr="0055449A" w:rsidSect="00CB4E93">
          <w:pgSz w:w="11900" w:h="16840"/>
          <w:pgMar w:top="286" w:right="736" w:bottom="1440" w:left="993" w:header="720" w:footer="720" w:gutter="0"/>
          <w:cols w:space="720"/>
          <w:docGrid w:linePitch="360"/>
        </w:sectPr>
      </w:pPr>
    </w:p>
    <w:p w14:paraId="61648BB2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6F9D437A" w14:textId="165FFDC1" w:rsidR="00FA1C25" w:rsidRPr="00202FD0" w:rsidRDefault="0069252B" w:rsidP="008E28E0">
      <w:pPr>
        <w:autoSpaceDE w:val="0"/>
        <w:autoSpaceDN w:val="0"/>
        <w:spacing w:after="0" w:line="36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364B0C32" w14:textId="00F98089" w:rsidR="00B27929" w:rsidRDefault="00B27929" w:rsidP="008E28E0">
      <w:pPr>
        <w:autoSpaceDE w:val="0"/>
        <w:autoSpaceDN w:val="0"/>
        <w:spacing w:after="0" w:line="36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14:paraId="7AF311AA" w14:textId="4C215873" w:rsidR="00870A94" w:rsidRPr="00870A94" w:rsidRDefault="00870A94" w:rsidP="008E28E0">
      <w:pPr>
        <w:autoSpaceDE w:val="0"/>
        <w:autoSpaceDN w:val="0"/>
        <w:spacing w:after="0" w:line="36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1.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</w:t>
      </w:r>
      <w:r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оссия — наш общий дом»</w:t>
      </w:r>
    </w:p>
    <w:p w14:paraId="5AE88D48" w14:textId="52044A85" w:rsidR="00870A94" w:rsidRPr="008E28E0" w:rsidRDefault="00870A94" w:rsidP="008E28E0">
      <w:pPr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Зачем изучать курс «Основы духовно-нравственной культуры народов России»?</w:t>
      </w:r>
      <w:r w:rsid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Формирование и закрепление гражданского единства.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Родина 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Отечество.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Традиционные ценности и ролевые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модели.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Традиционная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семья.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Всеобщий характер морали 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нравственности.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Русский язык и единое культурное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пространство.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Риски и угрозы духовно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-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нравственной культуре народов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39770B21" w14:textId="51CFC975" w:rsidR="00870A94" w:rsidRPr="008E28E0" w:rsidRDefault="00870A94" w:rsidP="008E28E0">
      <w:pPr>
        <w:autoSpaceDE w:val="0"/>
        <w:autoSpaceDN w:val="0"/>
        <w:spacing w:before="346" w:after="0" w:line="230" w:lineRule="auto"/>
        <w:ind w:left="181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Наш дом — </w:t>
      </w:r>
      <w:r w:rsidR="008E28E0"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Россия.</w:t>
      </w:r>
      <w:r w:rsid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Россия — многонациональная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страна.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Многонациональный народ Российской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Федерации.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Россия как общий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дом.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Дружба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народов.</w:t>
      </w:r>
    </w:p>
    <w:p w14:paraId="47B002FA" w14:textId="3427D60B" w:rsidR="00870A94" w:rsidRPr="008E28E0" w:rsidRDefault="00870A94" w:rsidP="008E28E0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Язык и история.</w:t>
      </w:r>
      <w:r w:rsid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такое язык? Как в языке народа отражается его история? Язык как инструмент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культуры.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 коммуникации между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людьми.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Языки народов мира, их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взаимосвязь.</w:t>
      </w:r>
    </w:p>
    <w:p w14:paraId="2DA25F70" w14:textId="5DA6F754" w:rsidR="00870A94" w:rsidRPr="00870A94" w:rsidRDefault="00870A94" w:rsidP="008E28E0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Русский язык — язык общения и язык возможностей.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E28E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Русский язык — основа российской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культуры.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Как склады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вался русский язык: вклад народов России в его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развитие.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Русский язык как культурообразующий проект и язык межнационального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общения.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 общего языка для всех народов</w:t>
      </w:r>
      <w:r w:rsidR="008E28E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Возможности, которые даёт русский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язык.</w:t>
      </w:r>
    </w:p>
    <w:p w14:paraId="6E8DF4DD" w14:textId="3A26DF8E" w:rsidR="00870A94" w:rsidRPr="008E28E0" w:rsidRDefault="00870A94" w:rsidP="008E28E0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Истоки родной культуры.</w:t>
      </w:r>
      <w:r w:rsid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такое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Культура 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природа.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Роль культуры в жизни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общества.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Многообразие культур и его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причины.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Единство культурного пространства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756C5B17" w14:textId="4A0DAB72" w:rsidR="00870A94" w:rsidRPr="008E28E0" w:rsidRDefault="00870A94" w:rsidP="008E28E0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Материальная культура.</w:t>
      </w:r>
      <w:r w:rsid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общества.</w:t>
      </w:r>
    </w:p>
    <w:p w14:paraId="3AA766EE" w14:textId="3425318A" w:rsidR="00870A94" w:rsidRPr="00870A94" w:rsidRDefault="00870A94" w:rsidP="008E28E0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Духовная культура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="008E28E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Духовно-нравственная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Искусство,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наука, духовность.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Мораль, нравственность,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Художественное осмысление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мира.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Символ 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знак.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Духовная культура как реализация ценностей.</w:t>
      </w:r>
    </w:p>
    <w:p w14:paraId="6AE57E79" w14:textId="0A42E5C8" w:rsidR="00870A94" w:rsidRPr="008E28E0" w:rsidRDefault="00870A94" w:rsidP="008E28E0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Культура и </w:t>
      </w:r>
      <w:r w:rsidR="008E28E0" w:rsidRP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религия.</w:t>
      </w:r>
      <w:r w:rsidR="008E28E0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Религия 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культура.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Что такое религия, её роль в жизни общества и человека. Государствообразующие религии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Единство ценностей в религиях </w:t>
      </w:r>
      <w:r w:rsidR="008E28E0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706B183F" w14:textId="03EC30D9" w:rsidR="00870A94" w:rsidRPr="00870A94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Культура и образование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Зачем нужно учиться? Культура как способ </w:t>
      </w:r>
      <w:r w:rsidR="007C7737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получения нуж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ных </w:t>
      </w:r>
      <w:r w:rsidR="007C7737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знаний.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Образование как ключ к социализации и духовно-нравственному развитию человека.</w:t>
      </w:r>
    </w:p>
    <w:p w14:paraId="009239B0" w14:textId="645C8A41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Многообразие культур России.</w:t>
      </w:r>
      <w:r w:rsid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               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Единство культур народов </w:t>
      </w:r>
      <w:r w:rsidR="007C7737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  <w:r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Что значит быть культурным человеком? Знание о культуре народов </w:t>
      </w:r>
      <w:r w:rsidR="007C7737" w:rsidRPr="00870A94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488BD8CE" w14:textId="77777777" w:rsidR="007C7737" w:rsidRDefault="007C7737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2415E2B" w14:textId="77777777" w:rsidR="007C7737" w:rsidRDefault="007C7737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1D0CA05" w14:textId="3809279C" w:rsidR="00870A94" w:rsidRPr="00870A94" w:rsidRDefault="007C7737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2.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</w:p>
    <w:p w14:paraId="6A9C7E1D" w14:textId="11AF1A49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Семья — хранитель духовных </w:t>
      </w:r>
      <w:r w:rsidR="007C7737"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ценностей.</w:t>
      </w:r>
      <w:r w:rsid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Семья — базовый элемент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общества.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Семейные ценности, традиции и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культура.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Помощь сиротам как духовно-нравственный долг человека.</w:t>
      </w:r>
    </w:p>
    <w:p w14:paraId="43107E5E" w14:textId="45261F96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Родина начинается с семьи.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История семьи как часть истории народа, государства,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человечества.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Как связаны Родина и семья? Что такое Родина и Отечество?</w:t>
      </w:r>
    </w:p>
    <w:p w14:paraId="4C0C69F5" w14:textId="4DB6C6AC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Традиции семейного воспитания в </w:t>
      </w:r>
      <w:r w:rsidR="007C7737"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России.</w:t>
      </w:r>
      <w:r w:rsid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Семейные традиции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народов России.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Межнациональные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семьи.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Семейное воспитание как трансляция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ценностей.</w:t>
      </w:r>
    </w:p>
    <w:p w14:paraId="10D44E7C" w14:textId="3AD8A0A5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Образ семьи в культуре народов </w:t>
      </w:r>
      <w:r w:rsidR="007C7737"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России.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Произведения устного поэтического творчества (сказки,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поговорки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и т.д.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) 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о семье и семейных обязанностях.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Семья в литературе и произведениях разных видов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искусства.</w:t>
      </w:r>
    </w:p>
    <w:p w14:paraId="5F0D22EE" w14:textId="0898DB42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Труд в истории </w:t>
      </w:r>
      <w:r w:rsidR="007C7737"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семьи.</w:t>
      </w:r>
      <w:r w:rsid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Социальные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роли в истории семьи.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Роль домашнего труда.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Роль нравственных норм в благополучии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семьи.</w:t>
      </w:r>
    </w:p>
    <w:p w14:paraId="64B673BB" w14:textId="7F096B9D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Семья в современном мире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Семейное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древо.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Семейные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традиции.</w:t>
      </w:r>
    </w:p>
    <w:p w14:paraId="222CF317" w14:textId="21D17BE2" w:rsidR="00870A94" w:rsidRPr="00870A94" w:rsidRDefault="007C7737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3.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уховно-нравственное богатство личности»</w:t>
      </w:r>
    </w:p>
    <w:p w14:paraId="277C1614" w14:textId="7495D863" w:rsidR="00870A94" w:rsidRPr="007C7737" w:rsidRDefault="00870A94" w:rsidP="007C7737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Личность — общество — </w:t>
      </w:r>
      <w:r w:rsidR="007C7737"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культура.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делает человека человеком? Почему человек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не может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жить вне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общества.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Связь между обществом и культурой как реализация духовно-нравственных 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ценностей.</w:t>
      </w:r>
    </w:p>
    <w:p w14:paraId="3D603514" w14:textId="2E9FF23B" w:rsidR="00870A94" w:rsidRPr="007C7737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Духовный мир </w:t>
      </w:r>
      <w:r w:rsidR="007C7737" w:rsidRPr="007C7737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человека</w:t>
      </w:r>
      <w:r w:rsidR="007C7737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           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Человек — творец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культуры.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Культура как духовный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мир человека.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Мораль.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Нравственность.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Патриотизм.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Реализация ценностей в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культуре.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Творчество: что это такое? Границы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творчества.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Традиции и новации в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культуре.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Границы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Созидательный </w:t>
      </w:r>
      <w:r w:rsidR="008128B5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труд.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</w:t>
      </w:r>
      <w:r w:rsid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труда как творческой деятельности, как реализации.</w:t>
      </w:r>
    </w:p>
    <w:p w14:paraId="0E56FC9A" w14:textId="281CCCE6" w:rsidR="00870A94" w:rsidRPr="007C7737" w:rsidRDefault="008128B5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Личность и духовно</w:t>
      </w:r>
      <w:r w:rsidR="00870A94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-</w:t>
      </w: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нравственные ценности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="00870A94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</w:t>
      </w:r>
      <w:r w:rsidR="00870A94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Мораль и нравственность в жизни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человека.</w:t>
      </w:r>
      <w:r w:rsidR="00870A94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Взаимопомощь,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70A94"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сострадание, милосердие, любовь, дружба, коллективизм, патриотизм, любовь к </w:t>
      </w:r>
      <w:r w:rsidRPr="007C7737">
        <w:rPr>
          <w:rFonts w:ascii="Times New Roman" w:eastAsia="Times New Roman" w:hAnsi="Times New Roman"/>
          <w:bCs/>
          <w:color w:val="000000"/>
          <w:sz w:val="24"/>
          <w:lang w:val="ru-RU"/>
        </w:rPr>
        <w:t>близким.</w:t>
      </w:r>
    </w:p>
    <w:p w14:paraId="3A255F1C" w14:textId="2463F8F1" w:rsidR="00870A94" w:rsidRPr="00870A94" w:rsidRDefault="008128B5" w:rsidP="00870A94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4. 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ультурное единство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</w:t>
      </w:r>
      <w:r w:rsidR="00870A94" w:rsidRPr="00870A94">
        <w:rPr>
          <w:rFonts w:ascii="Times New Roman" w:eastAsia="Times New Roman" w:hAnsi="Times New Roman"/>
          <w:b/>
          <w:color w:val="000000"/>
          <w:sz w:val="24"/>
          <w:lang w:val="ru-RU"/>
        </w:rPr>
        <w:t>оссии»</w:t>
      </w:r>
    </w:p>
    <w:p w14:paraId="18364F9E" w14:textId="1F76B866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Историческая память как духовно-нравственная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ценность.</w:t>
      </w:r>
      <w:r w:rsid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такое история и почему она важна? 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История семьи —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часть истории народа, государства,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человечества.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 исторической памяти, недопустимость её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фальсификации.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Преемственность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поколений.</w:t>
      </w:r>
    </w:p>
    <w:p w14:paraId="6AE11B6E" w14:textId="6690899F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lastRenderedPageBreak/>
        <w:t xml:space="preserve">Литература как язык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культуры.</w:t>
      </w:r>
      <w:r w:rsid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Литература как художественное осмысление </w:t>
      </w:r>
      <w:proofErr w:type="gramStart"/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действительности .</w:t>
      </w:r>
      <w:proofErr w:type="gramEnd"/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От сказки к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роману.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Зачем нужны литературные произведения? Внутренний мир человека и его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духовность.</w:t>
      </w:r>
    </w:p>
    <w:p w14:paraId="1503E5D6" w14:textId="2FB63DD6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Взаимовлияние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культур.</w:t>
      </w:r>
      <w:r w:rsid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Взаимодействие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Межпоколенная и межкультурная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трансляция.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Обмен ценностными установками и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идеями.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Примеры межкультурной коммуникации как способ формирования общих духовно-нравственных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ценностей.</w:t>
      </w:r>
    </w:p>
    <w:p w14:paraId="5CA21DE6" w14:textId="018D2715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Духовно-нравственные ценности российского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народа.</w:t>
      </w:r>
      <w:r w:rsid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</w:t>
      </w:r>
      <w:r w:rsid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единство народов России .</w:t>
      </w:r>
    </w:p>
    <w:p w14:paraId="12935D5F" w14:textId="626A4F01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Регионы России: культурное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многообразие.</w:t>
      </w: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</w:t>
      </w:r>
      <w:r w:rsid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Исторические и социальные причины культурного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разнообразия.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Каждый регион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уникален.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Малая Родина — часть общего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Отечества.</w:t>
      </w:r>
    </w:p>
    <w:p w14:paraId="6D60EE20" w14:textId="76D12081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Праздники в культуре народов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России.</w:t>
      </w:r>
      <w:r w:rsid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такое праздник?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Почему праздники важны.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Праздничные традиции в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Народные праздники как память культуры, как воплощение духовно-нравственных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идеалов.</w:t>
      </w:r>
    </w:p>
    <w:p w14:paraId="13FE5D26" w14:textId="50904D6C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Памятники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архитектуры в культуре народов России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Памятники как часть культуры: исторические, художественные,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архитектурные.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Культура как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память.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Музеи.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Храмы.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Дворцы.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Исторические здания как свидетели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истории.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Архитектура и духовно-нравственные ценности народов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0F464DC0" w14:textId="64F74619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Музыкальная культура народов России.</w:t>
      </w:r>
      <w:r w:rsid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                                                                          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Музыка.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Музыкальные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произведения.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Музыка как форма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выражения эмоциональных связей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между  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людьми.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Народные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инструменты.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История народа в его музыке и инструментах.</w:t>
      </w:r>
    </w:p>
    <w:p w14:paraId="7941CB93" w14:textId="7999903A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Изобразительное искусство народов России.</w:t>
      </w:r>
      <w:r w:rsid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Художественная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реальность.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Скульптура: от религиозных сюжетов к современному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искусству.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Храмовые росписи и фольклорные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орнаменты.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Живопись,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графика.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Выдающиеся художники разных народов </w:t>
      </w:r>
      <w:r w:rsidR="008128B5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668E98B5" w14:textId="08F7E08A" w:rsidR="00870A94" w:rsidRPr="008128B5" w:rsidRDefault="008128B5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Фольклор и литература народов России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="00870A94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</w:t>
      </w:r>
      <w:r w:rsidR="00870A94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Пословицы и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поговорки.</w:t>
      </w:r>
      <w:r w:rsidR="00870A94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Эпос и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сказка.</w:t>
      </w:r>
      <w:r w:rsidR="00870A94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Фольклор как отражение истории народа и его ценностей, морали и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нравственности.</w:t>
      </w:r>
      <w:r w:rsidR="00870A94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Национальная литература.</w:t>
      </w:r>
      <w:r w:rsidR="00870A94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Богатство культуры народа</w:t>
      </w:r>
      <w:r w:rsidR="00870A94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 его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литературе.</w:t>
      </w:r>
    </w:p>
    <w:p w14:paraId="1CC95A83" w14:textId="38D068EE" w:rsidR="00870A94" w:rsidRPr="008128B5" w:rsidRDefault="00870A94" w:rsidP="008128B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Бытовые традиции народов России: </w:t>
      </w:r>
      <w:r w:rsidR="008128B5"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пища, одежда</w:t>
      </w:r>
      <w:r w:rsidRPr="008128B5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, дом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>Б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ытовы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>е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традици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>и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семьи, народа, региона. </w:t>
      </w:r>
    </w:p>
    <w:p w14:paraId="1A2D8304" w14:textId="781CF2B9" w:rsidR="00035EF8" w:rsidRDefault="00870A94" w:rsidP="00035EF8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035EF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Культурная карта России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                                                            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География   культур   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Россия   как   культурная   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карта.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егион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>ы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России и 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их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особенности.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384D4ABF" w14:textId="01445D91" w:rsidR="00870A94" w:rsidRPr="008128B5" w:rsidRDefault="00870A94" w:rsidP="00035EF8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035EF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Единство страны — залог будущего </w:t>
      </w:r>
      <w:r w:rsidR="00035EF8" w:rsidRPr="00035EF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России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  <w:r w:rsidR="00035EF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                                                                                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Россия — единая 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страна.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Русский 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мир.</w:t>
      </w:r>
      <w:r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Общая история, сходство культурных традиций, единые духовно-нравственные ценности народов </w:t>
      </w:r>
      <w:r w:rsidR="00035EF8" w:rsidRPr="008128B5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1C258978" w14:textId="77777777" w:rsidR="00870A94" w:rsidRDefault="00870A94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A7360B7" w14:textId="0C6F5606" w:rsidR="00870A94" w:rsidRDefault="00B27929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14:paraId="4D2488ED" w14:textId="45682D73" w:rsidR="00B27929" w:rsidRDefault="00B27929" w:rsidP="00B27929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Pr="00B27929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1. 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</w:t>
      </w:r>
      <w:r w:rsidRPr="00B27929">
        <w:rPr>
          <w:rFonts w:ascii="Times New Roman" w:eastAsia="Times New Roman" w:hAnsi="Times New Roman"/>
          <w:b/>
          <w:color w:val="000000"/>
          <w:sz w:val="24"/>
          <w:lang w:val="ru-RU"/>
        </w:rPr>
        <w:t>ультура как социальность»</w:t>
      </w:r>
    </w:p>
    <w:p w14:paraId="48A46C98" w14:textId="77777777" w:rsidR="00B27929" w:rsidRPr="00B27929" w:rsidRDefault="00B27929" w:rsidP="00B27929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57DA0F0" w14:textId="77777777" w:rsidR="00B27929" w:rsidRDefault="00B27929" w:rsidP="00B27929">
      <w:pPr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Мир культуры: его структура.</w:t>
      </w:r>
    </w:p>
    <w:p w14:paraId="2DBB21EF" w14:textId="341FDCD9" w:rsidR="00B27929" w:rsidRPr="00B27929" w:rsidRDefault="00B27929" w:rsidP="00B27929">
      <w:pPr>
        <w:autoSpaceDE w:val="0"/>
        <w:autoSpaceDN w:val="0"/>
        <w:spacing w:after="0" w:line="240" w:lineRule="auto"/>
        <w:ind w:left="181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</w:r>
      <w:r w:rsidRPr="00B27929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14:paraId="25F504A9" w14:textId="77777777" w:rsidR="00B27929" w:rsidRDefault="00B27929" w:rsidP="00B27929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14:paraId="64038ECC" w14:textId="414C44B7" w:rsidR="00B27929" w:rsidRPr="00B27929" w:rsidRDefault="00B27929" w:rsidP="00B27929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Культура России: многообразие регионов.</w:t>
      </w:r>
    </w:p>
    <w:p w14:paraId="778A1AF9" w14:textId="2388F59F" w:rsidR="00B27929" w:rsidRPr="00B27929" w:rsidRDefault="00B27929" w:rsidP="00B27929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Cs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F1EB62B" w14:textId="77777777" w:rsidR="00B27929" w:rsidRDefault="00B27929" w:rsidP="00B27929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</w:p>
    <w:p w14:paraId="0839ADC2" w14:textId="43C09B9D" w:rsidR="00B27929" w:rsidRPr="00B27929" w:rsidRDefault="00B27929" w:rsidP="00B27929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История быта как история культуры.</w:t>
      </w:r>
    </w:p>
    <w:p w14:paraId="090CDA6F" w14:textId="77777777" w:rsidR="00B27929" w:rsidRDefault="00B27929" w:rsidP="00B27929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Домашнее хозяйство и его типы.  Хозяйственная деятельность народов России в разные исторические периоды. Многообразие культурных укладов как результат исторического </w:t>
      </w:r>
    </w:p>
    <w:p w14:paraId="27CBA326" w14:textId="4D249BE1" w:rsidR="00B27929" w:rsidRPr="00B27929" w:rsidRDefault="00B27929" w:rsidP="00B27929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B27929">
        <w:rPr>
          <w:rFonts w:ascii="Times New Roman" w:eastAsia="Times New Roman" w:hAnsi="Times New Roman"/>
          <w:bCs/>
          <w:color w:val="000000"/>
          <w:sz w:val="24"/>
          <w:lang w:val="ru-RU"/>
        </w:rPr>
        <w:t>развития народов России.</w:t>
      </w:r>
    </w:p>
    <w:p w14:paraId="35D06436" w14:textId="77777777" w:rsid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</w:p>
    <w:p w14:paraId="749CFE91" w14:textId="2A55BA14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Прогресс: технический и социальный.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6481A854" w14:textId="4B50C4DC" w:rsidR="00B27929" w:rsidRPr="00594356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70DF5CAF" w14:textId="77777777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5D2381B8" w14:textId="554AEA7D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Образование в культуре народов России. Представление об основных этапах в истории образования.</w:t>
      </w:r>
    </w:p>
    <w:p w14:paraId="36345C91" w14:textId="16A14862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6090E59B" w14:textId="77777777" w:rsid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11CFEFA9" w14:textId="7BF43228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Права и обязанности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человека.</w:t>
      </w:r>
    </w:p>
    <w:p w14:paraId="7129D6B8" w14:textId="41D71623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Федерации.</w:t>
      </w:r>
    </w:p>
    <w:p w14:paraId="5E7D6F10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6D1F571D" w14:textId="56583FF4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Общество и религия: духовно-нравственное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взаимодействие.</w:t>
      </w:r>
    </w:p>
    <w:p w14:paraId="665DE08E" w14:textId="1D39FD9F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Мир религий в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истории.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Религии народов России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сегодня.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Государствообразующие и традиционные религии как источник духовно-нравственных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ценностей.</w:t>
      </w:r>
    </w:p>
    <w:p w14:paraId="54C37A6D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3A7C8C84" w14:textId="616F12F3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Современный мир: самое важное (практическое занятие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).</w:t>
      </w:r>
    </w:p>
    <w:p w14:paraId="57277121" w14:textId="196826F5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Современное общество: его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портрет.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Проект: описание самых важных черт современного общества с точки зрения материальной и духовной культуры народов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</w:p>
    <w:p w14:paraId="4BAB3FBF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70AE48BC" w14:textId="1A79B522" w:rsidR="00B27929" w:rsidRP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="00B27929"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2.</w:t>
      </w:r>
      <w:r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B27929"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Ч</w:t>
      </w:r>
      <w:r w:rsidR="00B27929"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еловек и его отражение в культуре»</w:t>
      </w:r>
    </w:p>
    <w:p w14:paraId="6929564C" w14:textId="5579ADC1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Каким должен быть человек? Духовно-нравственный облик и идеал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человека.</w:t>
      </w:r>
    </w:p>
    <w:p w14:paraId="10EDD103" w14:textId="1753AA32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Мораль, нравственность, этика, этикет в культурах народов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Право и равенство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в правах.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Свобода как ценность.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Долг как её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ограничение.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Общество как регулятор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свободы.</w:t>
      </w:r>
      <w:r w:rsid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Свойства и качества человека, его образ в культуре народов России, единство человеческих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качеств.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Единство духовной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жизни.</w:t>
      </w:r>
    </w:p>
    <w:p w14:paraId="0E0858EF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1BCEB18D" w14:textId="558D3192" w:rsidR="00594356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Взросление человека в культуре народов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России.</w:t>
      </w: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Социальное измерение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человека.</w:t>
      </w: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</w:t>
      </w:r>
    </w:p>
    <w:p w14:paraId="2E712069" w14:textId="1AF66E1B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Детство, взросление, зрелость, пожилой возраст. Проблема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одиночества.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Необходимость развития во взаимодействии с другими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людьми.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Самостоятельность как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ценность.</w:t>
      </w:r>
    </w:p>
    <w:p w14:paraId="52EC4321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44F52FC4" w14:textId="15A9B701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lastRenderedPageBreak/>
        <w:t xml:space="preserve">Религия как источник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нравственности.</w:t>
      </w:r>
    </w:p>
    <w:p w14:paraId="7D642ADF" w14:textId="77777777" w:rsidR="00594356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Религия как источник нравственности и гуманистического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мышления.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Нравственный идеал человека в традиционных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религиях.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Современное общество и религиозный идеал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человека.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19CE9C13" w14:textId="77777777" w:rsid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7566A6CE" w14:textId="11CD36B0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Наука как источник знания о человеке и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человеческом.</w:t>
      </w:r>
    </w:p>
    <w:p w14:paraId="7E1A28B0" w14:textId="41F25E42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Гуманитарное знание и его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особенности.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Культура как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самопознание.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Этика.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Эстетика.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Право в контексте духовно-нравственных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ценностей.</w:t>
      </w:r>
    </w:p>
    <w:p w14:paraId="03D91821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4C97F1E1" w14:textId="538D1BE4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Этика и нравственность как категории духовной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культуры.</w:t>
      </w:r>
    </w:p>
    <w:p w14:paraId="7C272E02" w14:textId="14A7B87C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такое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этика.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Добро и его проявления в реальной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жизни.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Что значит быть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нравственным.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Почему нравственность важна?</w:t>
      </w:r>
    </w:p>
    <w:p w14:paraId="015D3907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061D0ACD" w14:textId="595FC710" w:rsidR="00B27929" w:rsidRP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Самопознание (практическое занятие</w:t>
      </w:r>
      <w:r w:rsidR="00B27929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).</w:t>
      </w:r>
    </w:p>
    <w:p w14:paraId="2334088E" w14:textId="6FA57537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Автобиография и автопортрет: кто я и что я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люблю.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Как устроена моя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жизнь.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Выполнение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проекта.</w:t>
      </w:r>
    </w:p>
    <w:p w14:paraId="398EA4F5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0B7F1F8B" w14:textId="20396E71" w:rsidR="00B27929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="00B27929"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3.</w:t>
      </w:r>
      <w:r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B27929"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Ч</w:t>
      </w:r>
      <w:r w:rsidR="00B27929" w:rsidRPr="00594356">
        <w:rPr>
          <w:rFonts w:ascii="Times New Roman" w:eastAsia="Times New Roman" w:hAnsi="Times New Roman"/>
          <w:b/>
          <w:color w:val="000000"/>
          <w:sz w:val="24"/>
          <w:lang w:val="ru-RU"/>
        </w:rPr>
        <w:t>еловек как член общества»</w:t>
      </w:r>
    </w:p>
    <w:p w14:paraId="564EAE1B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6E9CAC0" w14:textId="2D75EE08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Труд делает человека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человеком.</w:t>
      </w:r>
    </w:p>
    <w:p w14:paraId="7213E484" w14:textId="65A46AA4" w:rsidR="00B27929" w:rsidRPr="00594356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такое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труд.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 труда и его экономическая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стоимость.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Безделье, лень,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тунеядство.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Трудолюбие, подвиг труда,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ответственность.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Общественная оценка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труда.</w:t>
      </w:r>
    </w:p>
    <w:p w14:paraId="0777BA2D" w14:textId="77777777" w:rsid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003281B6" w14:textId="4F338B66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Подвиг: как узнать героя?</w:t>
      </w:r>
    </w:p>
    <w:p w14:paraId="38E139B3" w14:textId="77777777" w:rsidR="00594356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Что такое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подвиг.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Героизм как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самопожертвование.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Героизм на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войне.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Подвиг в мирное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время.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Милосердие,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взаимопомощь.</w:t>
      </w:r>
    </w:p>
    <w:p w14:paraId="1B048906" w14:textId="77777777" w:rsid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15A06C9F" w14:textId="4EAF269E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Люди в обществе: духовно-нравственное </w:t>
      </w:r>
      <w:r w:rsidR="00594356" w:rsidRPr="00594356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взаимовлияние.</w:t>
      </w:r>
    </w:p>
    <w:p w14:paraId="4673D2F9" w14:textId="5E18F6D7" w:rsidR="00B27929" w:rsidRDefault="00B27929" w:rsidP="00594356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Человек в социальном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измерении.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Дружба,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предательство.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Коллектив.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Личные границы Этика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предпринимательства.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Социальная </w:t>
      </w:r>
      <w:r w:rsidR="00594356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помощь.</w:t>
      </w:r>
    </w:p>
    <w:p w14:paraId="7EC2885E" w14:textId="77777777" w:rsidR="00594356" w:rsidRPr="00594356" w:rsidRDefault="00594356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647171AC" w14:textId="651CE85A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Проблемы </w:t>
      </w:r>
      <w:r w:rsidR="0012702D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современного общества как отражение</w:t>
      </w: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его духовно-нравственного </w:t>
      </w:r>
      <w:r w:rsidR="0012702D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самосознания.</w:t>
      </w:r>
    </w:p>
    <w:p w14:paraId="22D87E60" w14:textId="1E654B2F" w:rsidR="00B27929" w:rsidRPr="00594356" w:rsidRDefault="0012702D" w:rsidP="0012702D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Бедность.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Инвалидность.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Асоциальная    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семья.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Сиротство.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Отражение этих явлений в культуре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общества.</w:t>
      </w:r>
    </w:p>
    <w:p w14:paraId="6674EA23" w14:textId="77777777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2E472293" w14:textId="7F624299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Духовно-нравственные ориентиры социальных отношений.</w:t>
      </w:r>
    </w:p>
    <w:p w14:paraId="7A061D6B" w14:textId="7879291D" w:rsidR="00B27929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Милосердие.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Взаимопомощь.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Социальное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служение.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Благотворительность.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Волонтёрство.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Общественные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блага.</w:t>
      </w:r>
    </w:p>
    <w:p w14:paraId="5B2B3F03" w14:textId="77777777" w:rsidR="0012702D" w:rsidRPr="00594356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57A37EAA" w14:textId="3ED52A5F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Гуманизм как сущностная характеристика духовно- нравственной культуры народов </w:t>
      </w:r>
      <w:r w:rsidR="0012702D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России.</w:t>
      </w:r>
    </w:p>
    <w:p w14:paraId="73ECB12C" w14:textId="77777777" w:rsidR="0012702D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Гуманизм.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Истоки гуманистического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мышления.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Философия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гуманизма.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Проявления гуманизма в историко-культурном наследии народов России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</w:p>
    <w:p w14:paraId="363F3612" w14:textId="688FE90E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320A231C" w14:textId="3227EAAF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Социальные профессии; их </w:t>
      </w:r>
      <w:r w:rsidR="0012702D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важность для сохранения</w:t>
      </w: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духовно-нравственного облика общества.</w:t>
      </w:r>
    </w:p>
    <w:p w14:paraId="49F1C974" w14:textId="13079B61" w:rsidR="00B27929" w:rsidRDefault="00B27929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Социальные профессии: врач, учитель, пожарный, полицейский, социальный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работник.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Духовно-нравственные качества, необходимые представителям этих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профессий.</w:t>
      </w:r>
    </w:p>
    <w:p w14:paraId="25E09B73" w14:textId="77777777" w:rsidR="0012702D" w:rsidRPr="00594356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5BCA50A3" w14:textId="6C1B6028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Выдающиеся благотворители в </w:t>
      </w:r>
      <w:r w:rsidR="0012702D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истории.</w:t>
      </w: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Благотворительность как нравственный </w:t>
      </w:r>
      <w:r w:rsidR="0012702D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долг.</w:t>
      </w:r>
    </w:p>
    <w:p w14:paraId="7B8473D3" w14:textId="3ED1F12C" w:rsidR="00B27929" w:rsidRDefault="00B27929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Меценаты, философы, религиозные лидеры, врачи, учёные,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педагоги.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 меценатства для духовно-нравственного развития личности самого мецената и общества в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целом.</w:t>
      </w:r>
    </w:p>
    <w:p w14:paraId="171E01F9" w14:textId="77777777" w:rsidR="0012702D" w:rsidRPr="00594356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235C5419" w14:textId="339E7367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Выдающиеся учёные России. Наука как источник социального и духовного прогресса </w:t>
      </w:r>
      <w:r w:rsidR="0012702D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общества.</w:t>
      </w:r>
    </w:p>
    <w:p w14:paraId="28131308" w14:textId="2677CE3E" w:rsidR="00B27929" w:rsidRPr="00594356" w:rsidRDefault="00B27929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Учёные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России.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Почему важно помнить историю науки.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Вклад науки в благополучие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страны.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 морали и нравственности в науке, в деятельности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учёных.</w:t>
      </w:r>
    </w:p>
    <w:p w14:paraId="4B5E3991" w14:textId="77777777" w:rsid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</w:p>
    <w:p w14:paraId="7ECDEC79" w14:textId="074DB67B" w:rsidR="00B27929" w:rsidRP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lastRenderedPageBreak/>
        <w:t>Моя профессия (</w:t>
      </w:r>
      <w:r w:rsidR="00B27929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практическое занятие).</w:t>
      </w:r>
    </w:p>
    <w:p w14:paraId="3CF5E49B" w14:textId="1D8F8628" w:rsidR="00B27929" w:rsidRPr="00594356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Труд как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самореализация, как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вклад   в  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общество.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Рассказ о своей будущей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профессии.</w:t>
      </w:r>
    </w:p>
    <w:p w14:paraId="605196D3" w14:textId="77777777" w:rsid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404FD185" w14:textId="4FE0483A" w:rsidR="00B27929" w:rsidRP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="00B27929" w:rsidRPr="0012702D">
        <w:rPr>
          <w:rFonts w:ascii="Times New Roman" w:eastAsia="Times New Roman" w:hAnsi="Times New Roman"/>
          <w:b/>
          <w:color w:val="000000"/>
          <w:sz w:val="24"/>
          <w:lang w:val="ru-RU"/>
        </w:rPr>
        <w:t>ематический блок 4. «</w:t>
      </w:r>
      <w:r w:rsidRPr="0012702D">
        <w:rPr>
          <w:rFonts w:ascii="Times New Roman" w:eastAsia="Times New Roman" w:hAnsi="Times New Roman"/>
          <w:b/>
          <w:color w:val="000000"/>
          <w:sz w:val="24"/>
          <w:lang w:val="ru-RU"/>
        </w:rPr>
        <w:t>Р</w:t>
      </w:r>
      <w:r w:rsidR="00B27929" w:rsidRPr="0012702D">
        <w:rPr>
          <w:rFonts w:ascii="Times New Roman" w:eastAsia="Times New Roman" w:hAnsi="Times New Roman"/>
          <w:b/>
          <w:color w:val="000000"/>
          <w:sz w:val="24"/>
          <w:lang w:val="ru-RU"/>
        </w:rPr>
        <w:t>одина и патриотизм»</w:t>
      </w:r>
    </w:p>
    <w:p w14:paraId="5125B288" w14:textId="635F83D1" w:rsidR="00B27929" w:rsidRP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Гражданин.</w:t>
      </w:r>
    </w:p>
    <w:p w14:paraId="2E3EF5BB" w14:textId="6E379808" w:rsidR="00B27929" w:rsidRDefault="00B27929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Родина и гражданство, их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взаимосвязь.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Что делает человека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гражданином.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Нравственные качества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гражданина.</w:t>
      </w:r>
    </w:p>
    <w:p w14:paraId="65D0524E" w14:textId="77777777" w:rsidR="0012702D" w:rsidRPr="00594356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4065D71B" w14:textId="576FC81E" w:rsidR="00B27929" w:rsidRP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Патриотизм.</w:t>
      </w:r>
    </w:p>
    <w:p w14:paraId="1DFA0E49" w14:textId="03F26DA8" w:rsidR="00B27929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Патриотизм.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Толерантность.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Уважение   к   другим   народам   и их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истории.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Важность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патриотизма.</w:t>
      </w:r>
    </w:p>
    <w:p w14:paraId="0665680D" w14:textId="77777777" w:rsidR="0012702D" w:rsidRPr="00594356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1D02DA71" w14:textId="098007FB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Защита Родины: подвиг или долг?</w:t>
      </w:r>
    </w:p>
    <w:p w14:paraId="1182E550" w14:textId="7B558007" w:rsidR="00B27929" w:rsidRDefault="00B27929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Война и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мир.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Роль знания в защите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Родины.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Долг гражданина перед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обществом.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Военные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подвиги.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Честь.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Доблесть.</w:t>
      </w:r>
    </w:p>
    <w:p w14:paraId="1A1D8D6C" w14:textId="77777777" w:rsidR="0012702D" w:rsidRPr="00594356" w:rsidRDefault="0012702D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65A3F3BE" w14:textId="4F0AB3C5" w:rsidR="00B27929" w:rsidRP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Государство.</w:t>
      </w:r>
      <w:r w:rsidR="00B27929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Россия — наша </w:t>
      </w: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родина.</w:t>
      </w:r>
    </w:p>
    <w:p w14:paraId="5DCABD61" w14:textId="097A5C89" w:rsidR="00B27929" w:rsidRPr="00594356" w:rsidRDefault="00B27929" w:rsidP="0012702D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Государство как объединяющее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начало.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Социальная сторона права и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государства.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Что такое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закон.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Что такое Родина? Что такое государство? Необходимость быть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гражданином.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Российская гражданская идентичность.</w:t>
      </w:r>
    </w:p>
    <w:p w14:paraId="45D007A8" w14:textId="77777777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58C29491" w14:textId="1C3BE2A8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Гражданская идентичность (практическое занятие).</w:t>
      </w:r>
    </w:p>
    <w:p w14:paraId="7A3576A6" w14:textId="77777777" w:rsid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Какими качествами должен обладать человек как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гражданин.</w:t>
      </w:r>
    </w:p>
    <w:p w14:paraId="7E671545" w14:textId="77777777" w:rsid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6DE96104" w14:textId="77777777" w:rsid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Моя школа и мой класс (практическое занятие).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3BCA6507" w14:textId="526481D9" w:rsidR="00B27929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Портрет школы или класса через добрые </w:t>
      </w:r>
      <w:r w:rsidR="0012702D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дела.</w:t>
      </w:r>
    </w:p>
    <w:p w14:paraId="74D653C2" w14:textId="77777777" w:rsid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5E929C07" w14:textId="14B72DCB" w:rsidR="00B27929" w:rsidRP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Человек: какой он</w:t>
      </w:r>
      <w:r w:rsidR="00B27929"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?  (практическое занятие).</w:t>
      </w:r>
    </w:p>
    <w:p w14:paraId="1F76D57A" w14:textId="77777777" w:rsidR="0012702D" w:rsidRDefault="0012702D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Человек.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Его образы в </w:t>
      </w: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культуре.</w:t>
      </w:r>
      <w:r w:rsidR="00B27929"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Духовность и нравственность как важнейшие качества человека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</w:p>
    <w:p w14:paraId="39789442" w14:textId="76686EFD" w:rsidR="00B27929" w:rsidRPr="00594356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94356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61DC680A" w14:textId="2CE85CA6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 и культура (проект).</w:t>
      </w:r>
    </w:p>
    <w:p w14:paraId="2643E525" w14:textId="006F3145" w:rsidR="00B27929" w:rsidRPr="0012702D" w:rsidRDefault="00B27929" w:rsidP="00594356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12702D">
        <w:rPr>
          <w:rFonts w:ascii="Times New Roman" w:eastAsia="Times New Roman" w:hAnsi="Times New Roman"/>
          <w:bCs/>
          <w:color w:val="000000"/>
          <w:sz w:val="24"/>
          <w:lang w:val="ru-RU"/>
        </w:rPr>
        <w:t>Итоговый проект: «Что значит быть человеком?</w:t>
      </w:r>
      <w:r w:rsidR="0012702D" w:rsidRPr="0012702D">
        <w:rPr>
          <w:rFonts w:ascii="Times New Roman" w:eastAsia="Times New Roman" w:hAnsi="Times New Roman"/>
          <w:bCs/>
          <w:color w:val="000000"/>
          <w:sz w:val="24"/>
          <w:lang w:val="ru-RU"/>
        </w:rPr>
        <w:t>».</w:t>
      </w:r>
    </w:p>
    <w:p w14:paraId="6E70BBB6" w14:textId="77777777" w:rsidR="00870A94" w:rsidRDefault="00870A94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4B6CA51" w14:textId="77777777" w:rsidR="00870A94" w:rsidRDefault="00870A94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684B82F" w14:textId="77777777" w:rsidR="00870A94" w:rsidRDefault="00870A94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77C2C9D" w14:textId="77777777" w:rsidR="00870A94" w:rsidRDefault="00870A94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A6CBF6A" w14:textId="77777777" w:rsidR="00870A94" w:rsidRDefault="00870A94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1A842F3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6A5D5BD1" w14:textId="77777777" w:rsidR="003C6BDA" w:rsidRPr="0055449A" w:rsidRDefault="003C6BDA">
      <w:pPr>
        <w:rPr>
          <w:lang w:val="ru-RU"/>
        </w:rPr>
        <w:sectPr w:rsidR="003C6BDA" w:rsidRPr="0055449A" w:rsidSect="00CB4E93">
          <w:pgSz w:w="11900" w:h="16840"/>
          <w:pgMar w:top="286" w:right="644" w:bottom="1440" w:left="993" w:header="720" w:footer="720" w:gutter="0"/>
          <w:cols w:space="720"/>
          <w:docGrid w:linePitch="360"/>
        </w:sectPr>
      </w:pPr>
    </w:p>
    <w:p w14:paraId="1A98451C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5E9FF107" w14:textId="77777777" w:rsidR="003C6BDA" w:rsidRPr="0055449A" w:rsidRDefault="0069252B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8EE79AD" w14:textId="77777777" w:rsidR="003C6BDA" w:rsidRPr="0055449A" w:rsidRDefault="0069252B">
      <w:pPr>
        <w:autoSpaceDE w:val="0"/>
        <w:autoSpaceDN w:val="0"/>
        <w:spacing w:before="346"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FBEBD69" w14:textId="77777777" w:rsidR="003C6BDA" w:rsidRPr="0055449A" w:rsidRDefault="0069252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43753DA3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03CA5D8D" w14:textId="77777777" w:rsidR="003C6BDA" w:rsidRPr="0055449A" w:rsidRDefault="0069252B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05739AB5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3F02B2DF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6594F9CA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F3F9FFD" w14:textId="77777777" w:rsidR="003C6BDA" w:rsidRPr="0055449A" w:rsidRDefault="0069252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544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66E96C13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23E3F377" w14:textId="77777777" w:rsidR="003C6BDA" w:rsidRPr="0055449A" w:rsidRDefault="003C6BDA">
      <w:pPr>
        <w:rPr>
          <w:lang w:val="ru-RU"/>
        </w:rPr>
        <w:sectPr w:rsidR="003C6BDA" w:rsidRPr="0055449A" w:rsidSect="00CB4E93">
          <w:pgSz w:w="11900" w:h="16840"/>
          <w:pgMar w:top="298" w:right="650" w:bottom="410" w:left="666" w:header="720" w:footer="720" w:gutter="0"/>
          <w:cols w:space="720"/>
          <w:docGrid w:linePitch="360"/>
        </w:sectPr>
      </w:pPr>
    </w:p>
    <w:p w14:paraId="7AFFD88B" w14:textId="77777777" w:rsidR="003C6BDA" w:rsidRPr="0055449A" w:rsidRDefault="003C6BDA">
      <w:pPr>
        <w:autoSpaceDE w:val="0"/>
        <w:autoSpaceDN w:val="0"/>
        <w:spacing w:after="66" w:line="220" w:lineRule="exact"/>
        <w:rPr>
          <w:lang w:val="ru-RU"/>
        </w:rPr>
      </w:pPr>
    </w:p>
    <w:p w14:paraId="4423552A" w14:textId="77777777" w:rsidR="003C6BDA" w:rsidRPr="0055449A" w:rsidRDefault="0069252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A871217" w14:textId="77777777" w:rsidR="003C6BDA" w:rsidRPr="0055449A" w:rsidRDefault="0069252B">
      <w:pPr>
        <w:autoSpaceDE w:val="0"/>
        <w:autoSpaceDN w:val="0"/>
        <w:spacing w:before="262"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ACDAA10" w14:textId="77777777" w:rsidR="003C6BDA" w:rsidRPr="0055449A" w:rsidRDefault="0069252B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4F01FA02" w14:textId="77777777" w:rsidR="003C6BDA" w:rsidRPr="0055449A" w:rsidRDefault="0069252B" w:rsidP="00E02A04">
      <w:pPr>
        <w:autoSpaceDE w:val="0"/>
        <w:autoSpaceDN w:val="0"/>
        <w:spacing w:after="0"/>
        <w:ind w:left="180" w:right="3888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19E10289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682AF325" w14:textId="77777777" w:rsidR="003C6BDA" w:rsidRPr="0055449A" w:rsidRDefault="0069252B" w:rsidP="00E02A04">
      <w:pPr>
        <w:autoSpaceDE w:val="0"/>
        <w:autoSpaceDN w:val="0"/>
        <w:spacing w:after="0"/>
        <w:ind w:left="420" w:right="7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52BEC72E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14:paraId="7BEC0966" w14:textId="77777777" w:rsidR="003C6BDA" w:rsidRPr="0055449A" w:rsidRDefault="0069252B" w:rsidP="00E02A04">
      <w:pPr>
        <w:autoSpaceDE w:val="0"/>
        <w:autoSpaceDN w:val="0"/>
        <w:spacing w:after="0"/>
        <w:ind w:left="42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29317828" w14:textId="77777777" w:rsidR="003C6BDA" w:rsidRPr="0055449A" w:rsidRDefault="0069252B" w:rsidP="00E02A04">
      <w:pPr>
        <w:autoSpaceDE w:val="0"/>
        <w:autoSpaceDN w:val="0"/>
        <w:spacing w:after="0"/>
        <w:ind w:left="180" w:right="3600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69DB51CC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DDDF2F3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66BE2712" w14:textId="77777777" w:rsidR="003C6BDA" w:rsidRPr="0055449A" w:rsidRDefault="0069252B" w:rsidP="00E02A04">
      <w:pPr>
        <w:autoSpaceDE w:val="0"/>
        <w:autoSpaceDN w:val="0"/>
        <w:spacing w:after="0"/>
        <w:ind w:left="420" w:right="86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27EDD2BB" w14:textId="77777777" w:rsidR="003C6BDA" w:rsidRPr="0055449A" w:rsidRDefault="0069252B" w:rsidP="00E02A04">
      <w:pPr>
        <w:autoSpaceDE w:val="0"/>
        <w:autoSpaceDN w:val="0"/>
        <w:spacing w:after="0"/>
        <w:ind w:left="180" w:right="4176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69BA06B4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20A01F21" w14:textId="77777777" w:rsidR="003C6BDA" w:rsidRPr="0055449A" w:rsidRDefault="003C6BDA" w:rsidP="00E02A04">
      <w:pPr>
        <w:rPr>
          <w:lang w:val="ru-RU"/>
        </w:rPr>
        <w:sectPr w:rsidR="003C6BDA" w:rsidRPr="0055449A" w:rsidSect="00CB4E93">
          <w:pgSz w:w="11900" w:h="16840"/>
          <w:pgMar w:top="286" w:right="716" w:bottom="444" w:left="666" w:header="720" w:footer="720" w:gutter="0"/>
          <w:cols w:space="720"/>
          <w:docGrid w:linePitch="360"/>
        </w:sectPr>
      </w:pPr>
    </w:p>
    <w:p w14:paraId="39D6F281" w14:textId="77777777" w:rsidR="003C6BDA" w:rsidRPr="0055449A" w:rsidRDefault="003C6BDA" w:rsidP="00E02A04">
      <w:pPr>
        <w:autoSpaceDE w:val="0"/>
        <w:autoSpaceDN w:val="0"/>
        <w:spacing w:after="66"/>
        <w:rPr>
          <w:lang w:val="ru-RU"/>
        </w:rPr>
      </w:pPr>
    </w:p>
    <w:p w14:paraId="06221D94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65D55AA8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4503B918" w14:textId="3D7BA79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="003F4C45" w:rsidRPr="0055449A">
        <w:rPr>
          <w:rFonts w:ascii="Times New Roman" w:eastAsia="Times New Roman" w:hAnsi="Times New Roman"/>
          <w:color w:val="000000"/>
          <w:sz w:val="24"/>
          <w:lang w:val="ru-RU"/>
        </w:rPr>
        <w:t>ситуацией (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14:paraId="3AE0B44C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597194A2" w14:textId="77777777" w:rsidR="003C6BDA" w:rsidRPr="0055449A" w:rsidRDefault="0069252B" w:rsidP="00E02A04">
      <w:pPr>
        <w:autoSpaceDE w:val="0"/>
        <w:autoSpaceDN w:val="0"/>
        <w:spacing w:after="0"/>
        <w:ind w:left="420" w:right="288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75600090" w14:textId="7777777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F027BDC" w14:textId="77777777" w:rsidR="003C6BDA" w:rsidRPr="0055449A" w:rsidRDefault="0069252B" w:rsidP="00E02A04">
      <w:pPr>
        <w:autoSpaceDE w:val="0"/>
        <w:autoSpaceDN w:val="0"/>
        <w:spacing w:after="0"/>
        <w:ind w:firstLine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D56A853" w14:textId="4367B93D" w:rsidR="003C6BDA" w:rsidRPr="0055449A" w:rsidRDefault="0069252B" w:rsidP="00E02A04">
      <w:pPr>
        <w:autoSpaceDE w:val="0"/>
        <w:autoSpaceDN w:val="0"/>
        <w:spacing w:after="0"/>
        <w:ind w:left="180" w:right="1008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«Россия — наш общий дом»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Зачем изучать курс «Основы духовно-нравственной культуры народов России»?</w:t>
      </w:r>
    </w:p>
    <w:p w14:paraId="2084464E" w14:textId="77777777" w:rsidR="003C6BDA" w:rsidRPr="0055449A" w:rsidRDefault="0069252B" w:rsidP="00E02A04">
      <w:pPr>
        <w:autoSpaceDE w:val="0"/>
        <w:autoSpaceDN w:val="0"/>
        <w:spacing w:after="0"/>
        <w:ind w:left="420" w:right="576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0D89E320" w14:textId="77777777" w:rsidR="003C6BDA" w:rsidRPr="0055449A" w:rsidRDefault="0069252B" w:rsidP="00E02A04">
      <w:pPr>
        <w:autoSpaceDE w:val="0"/>
        <w:autoSpaceDN w:val="0"/>
        <w:spacing w:after="0"/>
        <w:ind w:left="420" w:right="576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7DDAEC5B" w14:textId="77777777" w:rsidR="003C6BDA" w:rsidRPr="0055449A" w:rsidRDefault="0069252B" w:rsidP="00E02A04">
      <w:pPr>
        <w:autoSpaceDE w:val="0"/>
        <w:autoSpaceDN w:val="0"/>
        <w:spacing w:after="0"/>
        <w:ind w:left="420" w:right="7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14:paraId="52AA65EE" w14:textId="5DB65377" w:rsidR="003C6BDA" w:rsidRPr="0055449A" w:rsidRDefault="0069252B" w:rsidP="00E02A04">
      <w:pPr>
        <w:autoSpaceDE w:val="0"/>
        <w:autoSpaceDN w:val="0"/>
        <w:spacing w:after="0"/>
        <w:ind w:left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Наш дом — Россия</w:t>
      </w:r>
    </w:p>
    <w:p w14:paraId="6E153380" w14:textId="77777777" w:rsidR="003C6BDA" w:rsidRPr="0055449A" w:rsidRDefault="0069252B" w:rsidP="00E02A04">
      <w:pPr>
        <w:autoSpaceDE w:val="0"/>
        <w:autoSpaceDN w:val="0"/>
        <w:spacing w:after="0"/>
        <w:ind w:left="420" w:right="288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3E659FC0" w14:textId="77777777" w:rsidR="003C6BDA" w:rsidRPr="0055449A" w:rsidRDefault="0069252B" w:rsidP="00E02A04">
      <w:pPr>
        <w:autoSpaceDE w:val="0"/>
        <w:autoSpaceDN w:val="0"/>
        <w:spacing w:after="0"/>
        <w:ind w:left="420" w:right="86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BAE521A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19ADE1D3" w14:textId="2D02C11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Истоки родной культуры</w:t>
      </w:r>
    </w:p>
    <w:p w14:paraId="3EBD223C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14:paraId="788729B4" w14:textId="3DBD4794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14:paraId="7457DDFE" w14:textId="177ED35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Духовная культура</w:t>
      </w:r>
    </w:p>
    <w:p w14:paraId="69EC3FFF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14:paraId="27601B0A" w14:textId="77777777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</w:t>
      </w:r>
      <w:proofErr w:type="gram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духовность» на доступном для обучающихся уровне осмысления;</w:t>
      </w:r>
    </w:p>
    <w:p w14:paraId="2CFA1CB6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14:paraId="122C2FF0" w14:textId="77777777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14:paraId="4437B80B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14:paraId="289C5E21" w14:textId="77777777" w:rsidR="003C6BDA" w:rsidRPr="0055449A" w:rsidRDefault="003C6BDA" w:rsidP="000C45B8">
      <w:pPr>
        <w:rPr>
          <w:lang w:val="ru-RU"/>
        </w:rPr>
        <w:sectPr w:rsidR="003C6BDA" w:rsidRPr="0055449A" w:rsidSect="00CB4E93">
          <w:pgSz w:w="11900" w:h="16840"/>
          <w:pgMar w:top="328" w:right="720" w:bottom="302" w:left="846" w:header="720" w:footer="720" w:gutter="0"/>
          <w:cols w:space="720"/>
          <w:docGrid w:linePitch="360"/>
        </w:sectPr>
      </w:pPr>
    </w:p>
    <w:p w14:paraId="11D3F38E" w14:textId="77777777" w:rsidR="003C6BDA" w:rsidRPr="0055449A" w:rsidRDefault="003C6BDA" w:rsidP="000C45B8">
      <w:pPr>
        <w:autoSpaceDE w:val="0"/>
        <w:autoSpaceDN w:val="0"/>
        <w:spacing w:after="138"/>
        <w:rPr>
          <w:lang w:val="ru-RU"/>
        </w:rPr>
      </w:pPr>
    </w:p>
    <w:p w14:paraId="0B3340B7" w14:textId="2F3175BE" w:rsidR="003C6BDA" w:rsidRPr="0055449A" w:rsidRDefault="0069252B" w:rsidP="000C45B8">
      <w:pPr>
        <w:autoSpaceDE w:val="0"/>
        <w:autoSpaceDN w:val="0"/>
        <w:spacing w:after="0"/>
        <w:ind w:left="240" w:right="576" w:hanging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Культура и религия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14:paraId="51D5C967" w14:textId="3ADC9E19" w:rsidR="003C6BDA" w:rsidRPr="0055449A" w:rsidRDefault="0069252B" w:rsidP="000C45B8">
      <w:pPr>
        <w:autoSpaceDE w:val="0"/>
        <w:autoSpaceDN w:val="0"/>
        <w:spacing w:after="0"/>
        <w:ind w:left="240" w:hanging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России (практическое занятие)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55C0392A" w14:textId="77777777" w:rsidR="00E02A04" w:rsidRDefault="0069252B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Семья — хранитель духовных ценностей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  <w:r w:rsid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C2BFD73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</w:p>
    <w:p w14:paraId="3EA724D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2D3CC33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Родина начинается с семьи</w:t>
      </w:r>
    </w:p>
    <w:p w14:paraId="0F18F10A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Знать и уметь объяснить понятие «Родина»;</w:t>
      </w:r>
    </w:p>
    <w:p w14:paraId="4AE3D5F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</w:t>
      </w:r>
      <w:proofErr w:type="gram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»;—</w:t>
      </w:r>
      <w:proofErr w:type="gram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14:paraId="21951E1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</w:p>
    <w:p w14:paraId="70AFD6E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14:paraId="24D5575B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взаимосвязь семейных традиций и культуры собственного </w:t>
      </w:r>
      <w:proofErr w:type="gram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этноса;—</w:t>
      </w:r>
      <w:proofErr w:type="gram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 уметь рассказывать о семейных традициях своего народа и народов России, собственной семьи;</w:t>
      </w:r>
    </w:p>
    <w:p w14:paraId="2785114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14:paraId="36F5AF9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Образ семьи в культуре народов России</w:t>
      </w:r>
    </w:p>
    <w:p w14:paraId="0A5EB816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14:paraId="6EC8D13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14:paraId="29105300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724CFD3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14:paraId="0E9C0FF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Труд в истории семьи</w:t>
      </w:r>
    </w:p>
    <w:p w14:paraId="141E161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</w:p>
    <w:p w14:paraId="6141EDC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94CF14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57D1B4F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14:paraId="2317749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Семья в современном мире (практическое занятие)</w:t>
      </w:r>
    </w:p>
    <w:p w14:paraId="55DFB18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 w14:paraId="5DC5D352" w14:textId="2064A31E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0948E827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CFEE13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14:paraId="69127B34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050D68A3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Тематический блок 3. «Духовно-нравственное богатство личности»</w:t>
      </w:r>
    </w:p>
    <w:p w14:paraId="6E73FA8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Духовный мир человека. Человек — творец культуры</w:t>
      </w:r>
    </w:p>
    <w:p w14:paraId="725EC13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14:paraId="38265ED3" w14:textId="33EE2353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доказывать важность морально- нравственных ограничений в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творчестве;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творчества как реализацию духовно-нравственных ценностей человека;</w:t>
      </w:r>
    </w:p>
    <w:p w14:paraId="33109F64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</w:p>
    <w:p w14:paraId="1FBF97E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14:paraId="1432FA7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Личность и духовно-нравственные ценности</w:t>
      </w:r>
    </w:p>
    <w:p w14:paraId="02C08680" w14:textId="78CAE03A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объяснить значение и роль морали и нравственности в жизни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человека;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происхождение духовных ценностей, понимание идеалов добра 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зла; — понимать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14:paraId="2EF47DF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Единство страны — залог будущего России</w:t>
      </w:r>
    </w:p>
    <w:p w14:paraId="74925A88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82C44FC" w14:textId="1705DB86" w:rsidR="003C6BDA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</w:t>
      </w:r>
      <w:r w:rsidR="002D00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6C34ED6" w14:textId="77777777" w:rsidR="00A95296" w:rsidRDefault="00A95296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4211BE2" w14:textId="395BEFA8" w:rsidR="00A95296" w:rsidRPr="00A95296" w:rsidRDefault="00A95296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b/>
          <w:bCs/>
          <w:color w:val="000000"/>
          <w:sz w:val="24"/>
          <w:lang w:val="ru-RU"/>
        </w:rPr>
      </w:pPr>
      <w:r w:rsidRPr="00A95296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Система оценивания результатов обучения</w:t>
      </w:r>
    </w:p>
    <w:p w14:paraId="5E25F8C0" w14:textId="77777777" w:rsidR="00A95296" w:rsidRDefault="00A95296" w:rsidP="00A95296">
      <w:pPr>
        <w:widowControl w:val="0"/>
        <w:autoSpaceDE w:val="0"/>
        <w:autoSpaceDN w:val="0"/>
        <w:spacing w:before="58" w:after="0" w:line="242" w:lineRule="auto"/>
        <w:ind w:left="136" w:right="115" w:firstLine="226"/>
        <w:jc w:val="both"/>
        <w:rPr>
          <w:rFonts w:ascii="Times New Roman" w:eastAsia="Cambria" w:hAnsi="Times New Roman" w:cs="Times New Roman"/>
          <w:w w:val="110"/>
          <w:sz w:val="24"/>
          <w:szCs w:val="24"/>
          <w:lang w:val="ru-RU"/>
        </w:rPr>
      </w:pPr>
    </w:p>
    <w:p w14:paraId="4E73CB40" w14:textId="00086C0E" w:rsidR="00A95296" w:rsidRPr="00A95296" w:rsidRDefault="00A95296" w:rsidP="00A95296">
      <w:pPr>
        <w:widowControl w:val="0"/>
        <w:autoSpaceDE w:val="0"/>
        <w:autoSpaceDN w:val="0"/>
        <w:spacing w:before="58" w:after="0" w:line="242" w:lineRule="auto"/>
        <w:ind w:left="136" w:right="115" w:firstLine="226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A95296">
        <w:rPr>
          <w:rFonts w:ascii="Times New Roman" w:eastAsia="Cambria" w:hAnsi="Times New Roman" w:cs="Times New Roman"/>
          <w:w w:val="110"/>
          <w:sz w:val="24"/>
          <w:szCs w:val="24"/>
          <w:lang w:val="ru-RU"/>
        </w:rPr>
        <w:t>Оценка результатов обучения основана на понятных, прозрачных и структурированных принципах, обеспе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чивающих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оценивание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различных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компетенций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обучающихся.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10"/>
          <w:sz w:val="24"/>
          <w:szCs w:val="24"/>
          <w:lang w:val="ru-RU"/>
        </w:rPr>
        <w:t>Принципы</w:t>
      </w:r>
      <w:r w:rsidRPr="00A95296">
        <w:rPr>
          <w:rFonts w:ascii="Times New Roman" w:eastAsia="Cambria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10"/>
          <w:sz w:val="24"/>
          <w:szCs w:val="24"/>
          <w:lang w:val="ru-RU"/>
        </w:rPr>
        <w:t>оценки,</w:t>
      </w:r>
      <w:r w:rsidRPr="00A95296">
        <w:rPr>
          <w:rFonts w:ascii="Times New Roman" w:eastAsia="Cambria" w:hAnsi="Times New Roman" w:cs="Times New Roman"/>
          <w:spacing w:val="22"/>
          <w:w w:val="110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10"/>
          <w:sz w:val="24"/>
          <w:szCs w:val="24"/>
          <w:lang w:val="ru-RU"/>
        </w:rPr>
        <w:t>следующие</w:t>
      </w:r>
      <w:r>
        <w:rPr>
          <w:rFonts w:ascii="Times New Roman" w:eastAsia="Cambria" w:hAnsi="Times New Roman" w:cs="Times New Roman"/>
          <w:spacing w:val="-13"/>
          <w:w w:val="110"/>
          <w:sz w:val="24"/>
          <w:szCs w:val="24"/>
          <w:lang w:val="ru-RU"/>
        </w:rPr>
        <w:t>:</w:t>
      </w:r>
    </w:p>
    <w:p w14:paraId="4B4927B2" w14:textId="09596DC1" w:rsidR="00A95296" w:rsidRPr="00A95296" w:rsidRDefault="00A95296" w:rsidP="00A95296">
      <w:pPr>
        <w:widowControl w:val="0"/>
        <w:autoSpaceDE w:val="0"/>
        <w:autoSpaceDN w:val="0"/>
        <w:spacing w:before="1" w:after="0" w:line="242" w:lineRule="auto"/>
        <w:ind w:left="136" w:right="114" w:firstLine="226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1.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Личностные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компетенции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обучающихся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не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подлежат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непосредственной оценке, не являются непосредственным основанием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оценки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как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итогового,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так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и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промежуточного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уровня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духовно-нравственного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развития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детей,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не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являются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непосредственным</w:t>
      </w:r>
      <w:r w:rsidRPr="00A95296">
        <w:rPr>
          <w:rFonts w:ascii="Times New Roman" w:eastAsia="Cambria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основанием</w:t>
      </w:r>
      <w:r w:rsidRPr="00A95296">
        <w:rPr>
          <w:rFonts w:ascii="Times New Roman" w:eastAsia="Cambria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при</w:t>
      </w:r>
      <w:r w:rsidRPr="00A95296">
        <w:rPr>
          <w:rFonts w:ascii="Times New Roman" w:eastAsia="Cambria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оценке</w:t>
      </w:r>
      <w:r w:rsidRPr="00A95296">
        <w:rPr>
          <w:rFonts w:ascii="Times New Roman" w:eastAsia="Cambria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качества</w:t>
      </w:r>
      <w:r w:rsidRPr="00A95296">
        <w:rPr>
          <w:rFonts w:ascii="Times New Roman" w:eastAsia="Cambria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образования</w:t>
      </w:r>
      <w:r w:rsidRPr="00A95296">
        <w:rPr>
          <w:rFonts w:ascii="Times New Roman" w:eastAsia="Cambria" w:hAnsi="Times New Roman" w:cs="Times New Roman"/>
          <w:spacing w:val="-7"/>
          <w:w w:val="105"/>
          <w:sz w:val="24"/>
          <w:szCs w:val="24"/>
          <w:lang w:val="ru-RU"/>
        </w:rPr>
        <w:t>.</w:t>
      </w:r>
    </w:p>
    <w:p w14:paraId="5084C283" w14:textId="59C6E292" w:rsidR="00A95296" w:rsidRPr="00A95296" w:rsidRDefault="00A95296" w:rsidP="00A95296">
      <w:pPr>
        <w:widowControl w:val="0"/>
        <w:autoSpaceDE w:val="0"/>
        <w:autoSpaceDN w:val="0"/>
        <w:spacing w:before="1" w:after="0" w:line="242" w:lineRule="auto"/>
        <w:ind w:left="136" w:right="114" w:firstLine="226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2.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Система оценки образовательных достижений основана на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методе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наблюдения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и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включает: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педагогические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наблюдения,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педагогическую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диагностику,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связанную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с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оценкой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эффективности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педагогических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действий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с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целью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их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дальнейшей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оптимизации;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проектные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работы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обучающихся,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фиксирующие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их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достижения в ходе образовательной деятельности и взаимодействия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в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социуме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(классе);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мониторинги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сформированности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духовно-нравственных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ценностей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личности,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включающие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 xml:space="preserve">традиционные ценности как опорные элементы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lastRenderedPageBreak/>
        <w:t>ценностных ориентаций</w:t>
      </w:r>
      <w:r w:rsidRPr="00A95296">
        <w:rPr>
          <w:rFonts w:ascii="Times New Roman" w:eastAsia="Cambria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обучающихся</w:t>
      </w:r>
      <w:r w:rsidRPr="00A95296">
        <w:rPr>
          <w:rFonts w:ascii="Times New Roman" w:eastAsia="Cambria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.</w:t>
      </w:r>
    </w:p>
    <w:p w14:paraId="1026F62E" w14:textId="52BB8C76" w:rsidR="00A95296" w:rsidRPr="00A95296" w:rsidRDefault="00A95296" w:rsidP="00A95296">
      <w:pPr>
        <w:widowControl w:val="0"/>
        <w:autoSpaceDE w:val="0"/>
        <w:autoSpaceDN w:val="0"/>
        <w:spacing w:before="2" w:after="0" w:line="242" w:lineRule="auto"/>
        <w:ind w:left="136" w:right="114" w:firstLine="226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A95296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3.</w:t>
      </w:r>
      <w:r w:rsidRPr="00A9529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Оценка за курс ОДНКНР не выставляется, дополнительные оценки за творческие работы могут быть поставлены в соответствующие предметные области по согласованию с учителями-предметниками.</w:t>
      </w:r>
    </w:p>
    <w:p w14:paraId="3772891F" w14:textId="355F4D31" w:rsidR="00A95296" w:rsidRPr="0055449A" w:rsidRDefault="00A95296" w:rsidP="00E02A04">
      <w:pPr>
        <w:tabs>
          <w:tab w:val="left" w:pos="240"/>
        </w:tabs>
        <w:autoSpaceDE w:val="0"/>
        <w:autoSpaceDN w:val="0"/>
        <w:spacing w:after="0"/>
        <w:rPr>
          <w:lang w:val="ru-RU"/>
        </w:rPr>
        <w:sectPr w:rsidR="00A95296" w:rsidRPr="0055449A" w:rsidSect="00CB4E93">
          <w:pgSz w:w="11900" w:h="16840"/>
          <w:pgMar w:top="358" w:right="728" w:bottom="408" w:left="846" w:header="720" w:footer="720" w:gutter="0"/>
          <w:cols w:space="720"/>
          <w:docGrid w:linePitch="360"/>
        </w:sectPr>
      </w:pPr>
    </w:p>
    <w:p w14:paraId="6C687832" w14:textId="27582569" w:rsidR="002D0091" w:rsidRDefault="002D0091" w:rsidP="002D0091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4" w:name="_Hlk141535097"/>
      <w:r w:rsidRPr="002D0091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ТЕМАТИЧЕСКОЕ </w:t>
      </w:r>
      <w:r w:rsidR="00545B70" w:rsidRPr="002D0091">
        <w:rPr>
          <w:rFonts w:ascii="Times New Roman" w:hAnsi="Times New Roman" w:cs="Times New Roman"/>
          <w:b/>
          <w:sz w:val="24"/>
          <w:szCs w:val="24"/>
          <w:lang w:val="ru-RU" w:eastAsia="ru-RU"/>
        </w:rPr>
        <w:t>ПЛАНИРОВАНИЕ</w:t>
      </w:r>
      <w:r w:rsidR="00545B7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5</w:t>
      </w:r>
      <w:r w:rsidR="007A2B73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КЛАСС</w:t>
      </w: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3"/>
        <w:gridCol w:w="709"/>
        <w:gridCol w:w="1134"/>
        <w:gridCol w:w="1134"/>
        <w:gridCol w:w="992"/>
        <w:gridCol w:w="5954"/>
        <w:gridCol w:w="1417"/>
        <w:gridCol w:w="1753"/>
      </w:tblGrid>
      <w:tr w:rsidR="003F4C45" w:rsidRPr="00797803" w14:paraId="799114A2" w14:textId="77777777" w:rsidTr="00F9744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0E496" w14:textId="77777777" w:rsidR="003F4C45" w:rsidRPr="00797803" w:rsidRDefault="003F4C45" w:rsidP="003F4C4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141535041"/>
            <w:bookmarkEnd w:id="4"/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E4A6D" w14:textId="77777777" w:rsidR="003F4C45" w:rsidRPr="00797803" w:rsidRDefault="003F4C45" w:rsidP="003F4C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9FBDB" w14:textId="77777777" w:rsidR="003F4C45" w:rsidRPr="00797803" w:rsidRDefault="003F4C45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FEC9B" w14:textId="77777777" w:rsidR="003F4C45" w:rsidRPr="00797803" w:rsidRDefault="003F4C45" w:rsidP="003F4C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Дата 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4CD4E" w14:textId="77777777" w:rsidR="003F4C45" w:rsidRPr="00797803" w:rsidRDefault="003F4C45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4D864" w14:textId="77777777" w:rsidR="003F4C45" w:rsidRPr="00797803" w:rsidRDefault="003F4C45" w:rsidP="003F4C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Виды, формы контроля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E50DD" w14:textId="77777777" w:rsidR="003F4C45" w:rsidRPr="00797803" w:rsidRDefault="003F4C45" w:rsidP="003F4C4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(цифровые) 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 ресурсы</w:t>
            </w:r>
          </w:p>
        </w:tc>
      </w:tr>
      <w:tr w:rsidR="003F4C45" w:rsidRPr="00797803" w14:paraId="41B1F5C9" w14:textId="77777777" w:rsidTr="00F9744A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8FB3" w14:textId="77777777" w:rsidR="003F4C45" w:rsidRPr="00797803" w:rsidRDefault="003F4C45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1D0" w14:textId="77777777" w:rsidR="003F4C45" w:rsidRPr="00797803" w:rsidRDefault="003F4C45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695F5" w14:textId="77777777" w:rsidR="003F4C45" w:rsidRPr="00797803" w:rsidRDefault="003F4C45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3B957" w14:textId="77777777" w:rsidR="003F4C45" w:rsidRPr="00797803" w:rsidRDefault="003F4C45" w:rsidP="003F4C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9F035" w14:textId="77777777" w:rsidR="003F4C45" w:rsidRPr="00797803" w:rsidRDefault="003F4C45" w:rsidP="003F4C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0488" w14:textId="77777777" w:rsidR="003F4C45" w:rsidRPr="00797803" w:rsidRDefault="003F4C45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919" w14:textId="77777777" w:rsidR="003F4C45" w:rsidRPr="00797803" w:rsidRDefault="003F4C45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88F1" w14:textId="77777777" w:rsidR="003F4C45" w:rsidRPr="00797803" w:rsidRDefault="003F4C45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C9E" w14:textId="77777777" w:rsidR="003F4C45" w:rsidRPr="00797803" w:rsidRDefault="003F4C45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C45" w:rsidRPr="00545B70" w14:paraId="1BFDA10E" w14:textId="77777777" w:rsidTr="008D039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EF86F" w14:textId="709E26CA" w:rsidR="003F4C45" w:rsidRPr="00797803" w:rsidRDefault="003F4C45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Раздел 1 «Россия — наш общий дом»</w:t>
            </w:r>
          </w:p>
        </w:tc>
      </w:tr>
      <w:tr w:rsidR="00195AD8" w:rsidRPr="00545B70" w14:paraId="2A297867" w14:textId="77777777" w:rsidTr="00195AD8">
        <w:trPr>
          <w:trHeight w:hRule="exact" w:val="19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84AAF" w14:textId="77777777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6090B" w14:textId="77777777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Введение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5D35F" w14:textId="77777777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ABE65" w14:textId="77777777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7358E" w14:textId="77777777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E7503" w14:textId="607B3253" w:rsidR="00195AD8" w:rsidRPr="00953C76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5DD2B" w14:textId="0BEA5CB3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Знать цель и предназначение курса «Основы духовно-нравственной культуры народов России», понимать важность из учения культуры и гражданство образующих религий для формирования личности гражданина России;</w:t>
            </w:r>
          </w:p>
          <w:p w14:paraId="1BC27033" w14:textId="5883C0EC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      </w:r>
          </w:p>
          <w:p w14:paraId="2DEBA146" w14:textId="746CEC89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понимать взаимосвязь между языком и культурой, духовно- нравственным развитием личности и социальным поведением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6C236" w14:textId="5E3BD397" w:rsidR="00195AD8" w:rsidRPr="00797803" w:rsidRDefault="00195AD8" w:rsidP="003F4C4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использованием</w:t>
            </w:r>
            <w:r w:rsid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«Оценочного 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175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9A20FA" w14:textId="77777777" w:rsidR="00195AD8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6" w:history="1"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4EEFFCDF" w14:textId="2AE707C2" w:rsidR="00195AD8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7" w:history="1"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195AD8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67C4DFFC" w14:textId="77777777" w:rsidR="00195AD8" w:rsidRPr="00797803" w:rsidRDefault="00545B70" w:rsidP="0019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8" w:history="1"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06D1B2BF" w14:textId="27871728" w:rsidR="00195AD8" w:rsidRPr="00797803" w:rsidRDefault="00195AD8" w:rsidP="00195A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35C307F4" w14:textId="77777777" w:rsidR="00195AD8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9" w:history="1"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195AD8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1614E8D2" w14:textId="04901D7F" w:rsidR="00195AD8" w:rsidRPr="00797803" w:rsidRDefault="00195AD8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3B347736" w14:textId="77777777" w:rsidR="00195AD8" w:rsidRPr="00797803" w:rsidRDefault="00195AD8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66CE31ED" w14:textId="77777777" w:rsidR="00195AD8" w:rsidRPr="00797803" w:rsidRDefault="00195AD8" w:rsidP="00195A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0F5E2CBD" w14:textId="478A3D64" w:rsidR="00195AD8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0" w:history="1"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195AD8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195AD8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09A56BE9" w14:textId="3ED270CF" w:rsidR="00195AD8" w:rsidRPr="00797803" w:rsidRDefault="00195AD8" w:rsidP="00195AD8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95AD8" w:rsidRPr="00797803" w14:paraId="34F5F79D" w14:textId="77777777" w:rsidTr="00195AD8">
        <w:trPr>
          <w:trHeight w:hRule="exact" w:val="19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431F1" w14:textId="2640CD77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1.2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CC044" w14:textId="4CAB592F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Наш дом — Россия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8E91E" w14:textId="64893CD5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3D37B" w14:textId="7FEFB2A2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4D645" w14:textId="29A4E957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D04F0" w14:textId="5E19F2E5" w:rsidR="00195AD8" w:rsidRPr="00953C76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9B83B" w14:textId="57D02FE2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      </w:r>
          </w:p>
          <w:p w14:paraId="04FD974A" w14:textId="68C9DCD9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      </w:r>
          </w:p>
          <w:p w14:paraId="31A33166" w14:textId="3975D9D1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AD119" w14:textId="5B5100EE" w:rsidR="00195AD8" w:rsidRPr="00797803" w:rsidRDefault="00195AD8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48B05" w14:textId="77777777" w:rsidR="00195AD8" w:rsidRPr="00797803" w:rsidRDefault="00195AD8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95AD8" w:rsidRPr="00545B70" w14:paraId="21A1F245" w14:textId="77777777" w:rsidTr="00195AD8">
        <w:trPr>
          <w:trHeight w:hRule="exact" w:val="192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501BA" w14:textId="283FBD0E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1.3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FF3A5" w14:textId="4B62F3DC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Язык и история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2C7D3" w14:textId="30448A9E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8BD0C" w14:textId="25DBE7AE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95591" w14:textId="0053C852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47E35" w14:textId="5A6E7A22" w:rsidR="00195AD8" w:rsidRPr="00953C76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0E029" w14:textId="77777777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Знать и понимать, что такое язык, каковы важность его изучения и влияние на миропонимание личности;</w:t>
            </w:r>
          </w:p>
          <w:p w14:paraId="50846AA5" w14:textId="7EA307B1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иметь базовые представления о формировании языка как носителя духовно-нравственных смыслов культуры;</w:t>
            </w:r>
          </w:p>
          <w:p w14:paraId="02FC2F69" w14:textId="5AB925F4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понимать суть и смысл коммуникативной роли языка, в том числе в организации межкультурного диалога и взаимодействия;</w:t>
            </w:r>
          </w:p>
          <w:p w14:paraId="0607D3CE" w14:textId="77777777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обосновывать своё понимание необходимости нравственной чистоты языка, важности лингвистической гигиены, речевого этикета.</w:t>
            </w:r>
          </w:p>
          <w:p w14:paraId="61D2203E" w14:textId="77777777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14:paraId="0B9D2F83" w14:textId="77777777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14:paraId="7DCE22BE" w14:textId="77777777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14:paraId="71AB10DF" w14:textId="77777777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14:paraId="5A6A8B9F" w14:textId="6817BC98" w:rsidR="00195AD8" w:rsidRPr="00797803" w:rsidRDefault="00195AD8" w:rsidP="008D03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9C80C" w14:textId="77777777" w:rsidR="00195AD8" w:rsidRPr="00797803" w:rsidRDefault="00195AD8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</w:p>
          <w:p w14:paraId="7ECC53E4" w14:textId="30B65A2E" w:rsidR="00195AD8" w:rsidRPr="00797803" w:rsidRDefault="00797803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="00195AD8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195AD8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«Оценочного </w:t>
            </w:r>
          </w:p>
          <w:p w14:paraId="7FBB425E" w14:textId="77777777" w:rsidR="00195AD8" w:rsidRPr="00797803" w:rsidRDefault="00195AD8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  <w:p w14:paraId="447B40D5" w14:textId="3FF929D3" w:rsidR="00195AD8" w:rsidRPr="00797803" w:rsidRDefault="00195AD8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2FEB3" w14:textId="77777777" w:rsidR="00195AD8" w:rsidRPr="00797803" w:rsidRDefault="00195AD8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95AD8" w:rsidRPr="00797803" w14:paraId="3BA67A85" w14:textId="77777777" w:rsidTr="00195AD8">
        <w:trPr>
          <w:trHeight w:hRule="exact" w:val="226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168EF" w14:textId="0257482A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350DF" w14:textId="0F85C7E5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24FC1" w14:textId="500FD2AC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A89AA" w14:textId="410FD328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FFD79" w14:textId="172477A8" w:rsidR="00195AD8" w:rsidRPr="00797803" w:rsidRDefault="00195AD8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BE612" w14:textId="52A730E9" w:rsidR="00195AD8" w:rsidRPr="00797803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AD6DD" w14:textId="7604BBF2" w:rsidR="00195AD8" w:rsidRPr="00797803" w:rsidRDefault="00195AD8" w:rsidP="00A535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Иметь базовые представления о происхождении и развитии русского языка, его взаимосвязи с языками других народов России;</w:t>
            </w:r>
          </w:p>
          <w:p w14:paraId="1B8188DF" w14:textId="39D1C038" w:rsidR="00195AD8" w:rsidRPr="00797803" w:rsidRDefault="00195AD8" w:rsidP="00A535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      </w:r>
          </w:p>
          <w:p w14:paraId="536C8969" w14:textId="7A7D7353" w:rsidR="00195AD8" w:rsidRPr="00797803" w:rsidRDefault="00195AD8" w:rsidP="00A535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      </w:r>
          </w:p>
          <w:p w14:paraId="08661596" w14:textId="7C025AF5" w:rsidR="00195AD8" w:rsidRPr="00797803" w:rsidRDefault="00195AD8" w:rsidP="00A535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иметь представление о нравственных категориях русского языка и их происхождении.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451BB" w14:textId="77777777" w:rsidR="00195AD8" w:rsidRPr="00797803" w:rsidRDefault="00195AD8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Тестирование; </w:t>
            </w:r>
          </w:p>
          <w:p w14:paraId="4F56D530" w14:textId="7BD35C59" w:rsidR="00195AD8" w:rsidRPr="00797803" w:rsidRDefault="00195AD8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D6708" w14:textId="77777777" w:rsidR="00195AD8" w:rsidRPr="00797803" w:rsidRDefault="00195AD8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545B70" w14:paraId="322F4C6D" w14:textId="77777777" w:rsidTr="00195AD8">
        <w:trPr>
          <w:trHeight w:hRule="exact" w:val="129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7DC6C" w14:textId="7FB70B26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1.5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FC306" w14:textId="4E759639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Истоки родной культуры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981F7" w14:textId="0A11F09F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BB0D4" w14:textId="6D0F1E80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B9586" w14:textId="781216B9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40DB9" w14:textId="7D926DB5" w:rsidR="00AF5BA7" w:rsidRPr="00797803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F3617" w14:textId="02FF95FC" w:rsidR="00AF5BA7" w:rsidRPr="00797803" w:rsidRDefault="00AF5BA7" w:rsidP="00A535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Иметь сформированное представление о понятие «культура»;                                осознавать и уметь доказывать взаимосвязь культуры и природы;                                знать основные формы репрезентации  культуры,  уметь их различать и соотносить с реальными проявлениями культурного многообразия;                                                  уметь выделять общие черты в культуре различных народов, обосновывать их значение и причины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13310" w14:textId="309290B7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  <w:p w14:paraId="2D5AFFED" w14:textId="38F20B70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3D77BB" w14:textId="77777777" w:rsidR="00AF5BA7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1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0B26FE14" w14:textId="5DD95F56" w:rsidR="00AF5BA7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2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71EE0122" w14:textId="77777777" w:rsidR="00AF5BA7" w:rsidRPr="00797803" w:rsidRDefault="00545B70" w:rsidP="0019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3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52AE6B34" w14:textId="51B37263" w:rsidR="00AF5BA7" w:rsidRPr="00797803" w:rsidRDefault="00AF5BA7" w:rsidP="00195A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0853902C" w14:textId="77777777" w:rsidR="00AF5BA7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4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08CE9924" w14:textId="6C381634" w:rsidR="00AF5BA7" w:rsidRPr="00797803" w:rsidRDefault="00AF5BA7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78D5B38C" w14:textId="77777777" w:rsidR="00AF5BA7" w:rsidRPr="00797803" w:rsidRDefault="00AF5BA7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3955E7EA" w14:textId="77777777" w:rsidR="00AF5BA7" w:rsidRPr="00797803" w:rsidRDefault="00AF5BA7" w:rsidP="00195A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2FAEBEC5" w14:textId="526C0B03" w:rsidR="00AF5BA7" w:rsidRPr="00797803" w:rsidRDefault="00545B70" w:rsidP="00195AD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5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1718EC56" w14:textId="77777777" w:rsidR="00AF5BA7" w:rsidRPr="00797803" w:rsidRDefault="00AF5BA7" w:rsidP="00195AD8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273649F7" w14:textId="77777777" w:rsidTr="00195AD8">
        <w:trPr>
          <w:trHeight w:hRule="exact" w:val="17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D98B0" w14:textId="3CFA79BF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1.6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74B1C" w14:textId="408E8D6A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Материальная культура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973B3" w14:textId="6D48B8F5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85DAF" w14:textId="68FEABB8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F0399" w14:textId="0D0E9D12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9FCB1" w14:textId="57D38EE3" w:rsidR="00AF5BA7" w:rsidRPr="00797803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FF2BB" w14:textId="097C77FA" w:rsidR="00AF5BA7" w:rsidRPr="00797803" w:rsidRDefault="00AF5BA7" w:rsidP="00A535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Иметь представление об артефактах культуры;                                                      иметь базовое представление о традиционных укладах хозяйства:               земледелии, скотоводстве, охоте, рыболовстве;                                                понимать взаимосвязь между хозяйственным укладом и проявлениями духовной культуры;                                                                                                               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E561A" w14:textId="11A6DA0F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  <w:p w14:paraId="70AFE75E" w14:textId="49083B2E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BEFAB" w14:textId="77777777" w:rsidR="00AF5BA7" w:rsidRPr="00797803" w:rsidRDefault="00AF5BA7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545B70" w14:paraId="0736E7B2" w14:textId="77777777" w:rsidTr="00195AD8">
        <w:trPr>
          <w:trHeight w:hRule="exact" w:val="2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AD54E" w14:textId="75605A64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1.7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5F37E" w14:textId="7B974E3C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Духовная культура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B00AA" w14:textId="19EC8DDC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55612" w14:textId="04AC6C3F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3C1FC" w14:textId="65C162E8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5CB65" w14:textId="75269829" w:rsidR="00AF5BA7" w:rsidRPr="00797803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8BC6F" w14:textId="6C1D4645" w:rsidR="00AF5BA7" w:rsidRPr="00797803" w:rsidRDefault="00AF5BA7" w:rsidP="007F02E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Иметь представление о таких культурных концептах как «искусство», «наука», «религия»;                                                                                                                           знать и давать определения терминам «мораль», «нравственность», «духовные ценности», «духовность» на доступном для обучающихся уровне осмысления;                           понимать смысл и взаимосвязь названных терминов с формами их репрезентации в культуре;                                                                                                                          осознавать значение культурных символов, нравственный и духовный смысл культурных артефактов;                                                                                                 знать, что такое знаки и символы, уметь соотносить их с культурными явлениями, с которыми они связаны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1B734" w14:textId="77777777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</w:p>
          <w:p w14:paraId="3E7DFE50" w14:textId="26939043" w:rsidR="00AF5BA7" w:rsidRPr="00797803" w:rsidRDefault="00797803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«Оценочного </w:t>
            </w:r>
          </w:p>
          <w:p w14:paraId="0292144A" w14:textId="77777777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  <w:p w14:paraId="1A61A087" w14:textId="439B37D2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82958" w14:textId="77777777" w:rsidR="00AF5BA7" w:rsidRPr="00797803" w:rsidRDefault="00AF5BA7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3F5454E0" w14:textId="77777777" w:rsidTr="00195AD8">
        <w:trPr>
          <w:trHeight w:hRule="exact" w:val="1411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3B328" w14:textId="65A1A42A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1.8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CD747" w14:textId="3BF655AB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Культура и религия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B9F27" w14:textId="230AF855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56546" w14:textId="46FC5D0F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AFA8E" w14:textId="5A8AEF2D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0869" w14:textId="3C41A3E9" w:rsidR="00AF5BA7" w:rsidRPr="00797803" w:rsidRDefault="00953C76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E4A0E" w14:textId="112AA72C" w:rsidR="00AF5BA7" w:rsidRPr="00797803" w:rsidRDefault="00AF5BA7" w:rsidP="007F02E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Иметь представление о понятии «религия», уметь пояснить её роль в жизни общества и основные социально-культурные функции;                                         осознавать связь религии и морали;                                                                            понимать роль и значение духовных ценностей в религиях народов России;                    уметь характеризовать государствообразующие конфессии России и их картины мира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208D4" w14:textId="5E591B13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  <w:p w14:paraId="1A0BF7D8" w14:textId="1B70A303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FDD94" w14:textId="77777777" w:rsidR="00AF5BA7" w:rsidRPr="00797803" w:rsidRDefault="00AF5BA7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456823D3" w14:textId="77777777" w:rsidTr="00AF5BA7">
        <w:trPr>
          <w:trHeight w:hRule="exact" w:val="21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D4DB4" w14:textId="7E2A4D6A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1.9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AC856" w14:textId="10276D78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Культура и образование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44BD5" w14:textId="76E58C53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DF3E3" w14:textId="1F066C50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20635" w14:textId="5476002B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508AD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AC47D" w14:textId="24F0E473" w:rsidR="00AF5BA7" w:rsidRPr="00797803" w:rsidRDefault="00AF5BA7" w:rsidP="007F02E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Характеризовать термин «образование» и уметь обосновать его важность для личности и общества;                                                                                                            иметь представление об основных ступенях образования в России и их необходимости;                                                                                                              понимать взаимосвязь культуры и образованности человека;                                                   приводить примеры взаимосвязи между знанием, образованием и личностным и профессиональным ростом человека;                                                                        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24301" w14:textId="77777777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Тестирование; </w:t>
            </w:r>
          </w:p>
          <w:p w14:paraId="55D0E220" w14:textId="7958DA07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FC2FC" w14:textId="77777777" w:rsidR="00AF5BA7" w:rsidRPr="00797803" w:rsidRDefault="00AF5BA7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3054FA68" w14:textId="77777777" w:rsidTr="00AF5BA7">
        <w:trPr>
          <w:trHeight w:hRule="exact" w:val="214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B9276" w14:textId="326D9366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1.10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E9854" w14:textId="3B782016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Многообразие культур России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691BA" w14:textId="669AFFE1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163C9" w14:textId="3F138694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E0057" w14:textId="30BC7464" w:rsidR="00AF5BA7" w:rsidRPr="00797803" w:rsidRDefault="00AF5BA7" w:rsidP="003F4C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00039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52C7F" w14:textId="010BDFA6" w:rsidR="00AF5BA7" w:rsidRPr="00797803" w:rsidRDefault="00AF5BA7" w:rsidP="002F3FD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Иметь сформированные представления о закономерностях развития культуры и истории народов, их культурных особенностях;                                                         выделять общее и единичное в культуре на основе предметных знаний о культуре своего народа;                                                                                                             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                                                                                                                  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8806F" w14:textId="0B38E849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</w:p>
          <w:p w14:paraId="0D4427DA" w14:textId="77777777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контроль; </w:t>
            </w:r>
          </w:p>
          <w:p w14:paraId="48190144" w14:textId="0F2B4D15" w:rsidR="00AF5BA7" w:rsidRPr="00797803" w:rsidRDefault="00AF5BA7" w:rsidP="00F9744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274BC" w14:textId="77777777" w:rsidR="00AF5BA7" w:rsidRPr="00797803" w:rsidRDefault="00AF5BA7" w:rsidP="003F4C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F4C45" w:rsidRPr="00797803" w14:paraId="3755EDC3" w14:textId="77777777" w:rsidTr="00F9744A">
        <w:trPr>
          <w:trHeight w:hRule="exact" w:val="34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CC816" w14:textId="77777777" w:rsidR="003F4C45" w:rsidRPr="00797803" w:rsidRDefault="003F4C45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49E1A" w14:textId="1C86040B" w:rsidR="003F4C45" w:rsidRPr="00797803" w:rsidRDefault="003F4C45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  <w:r w:rsidR="00F9744A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2286E" w14:textId="77777777" w:rsidR="003F4C45" w:rsidRPr="00797803" w:rsidRDefault="003F4C45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C45" w:rsidRPr="00545B70" w14:paraId="6A89268A" w14:textId="77777777" w:rsidTr="008D039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F1798" w14:textId="280D1C84" w:rsidR="003F4C45" w:rsidRPr="00797803" w:rsidRDefault="003F4C45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Раздел 2. </w:t>
            </w:r>
            <w:r w:rsidR="002F3FD1"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«Семья и духовно-нравственные ценности»</w:t>
            </w:r>
          </w:p>
        </w:tc>
      </w:tr>
      <w:tr w:rsidR="00AF5BA7" w:rsidRPr="00545B70" w14:paraId="309328F8" w14:textId="77777777" w:rsidTr="00AF5BA7">
        <w:trPr>
          <w:trHeight w:hRule="exact" w:val="34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0BC01" w14:textId="657EC9C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2.1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95F88" w14:textId="5B41B885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Семья — хранитель духовных ценностей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2D733" w14:textId="7D30B79A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67D7F" w14:textId="6B1EBF6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92CEF" w14:textId="15A25C0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D7E5A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21907" w14:textId="77777777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 смысл термина «семья»;</w:t>
            </w:r>
          </w:p>
          <w:p w14:paraId="49970C04" w14:textId="14A7A37D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иметь представление о взаимосвязях между типом культуры и особенностями семейного быта и отношений в семье;</w:t>
            </w:r>
          </w:p>
          <w:p w14:paraId="42B4D390" w14:textId="7E37A55C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осознавать значение термина «поколение» и его взаимосвязь с культурными особенностями своего времени;</w:t>
            </w:r>
          </w:p>
          <w:p w14:paraId="2E251A8C" w14:textId="0DE27F7D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6уметь составить рассказ о своей семье в соответствии с культурно-историческими условиями её существования;</w:t>
            </w:r>
          </w:p>
          <w:p w14:paraId="60784187" w14:textId="007DB805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обосновывать такие понятия, как «счастливая семья», «семейное счастье»;</w:t>
            </w:r>
          </w:p>
          <w:p w14:paraId="0076BBA0" w14:textId="682A5E78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и уметь доказывать важность семьи как хранителя традиций и её воспитательную роль;</w:t>
            </w:r>
          </w:p>
          <w:p w14:paraId="19451F02" w14:textId="05875745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4477D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</w:p>
          <w:p w14:paraId="4D174EF1" w14:textId="7ABF306C" w:rsidR="00AF5BA7" w:rsidRPr="00797803" w:rsidRDefault="00040613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спользованием</w:t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«Оценочного </w:t>
            </w:r>
          </w:p>
          <w:p w14:paraId="123C46CD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  <w:p w14:paraId="0BC3612D" w14:textId="75B7BE02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EF1998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6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05B5983D" w14:textId="12B8A853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7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229E2298" w14:textId="77777777" w:rsidR="00AF5BA7" w:rsidRPr="00797803" w:rsidRDefault="00545B70" w:rsidP="00AF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8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27A1F12B" w14:textId="100ED38C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0AADD132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9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493F2515" w14:textId="23D6643F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167E8021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0E06423D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2127E63E" w14:textId="48045BA4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0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6173BFD5" w14:textId="77777777" w:rsidR="00AF5BA7" w:rsidRPr="00797803" w:rsidRDefault="00AF5BA7" w:rsidP="00AF5BA7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00B51AD1" w14:textId="77777777" w:rsidTr="00797803">
        <w:trPr>
          <w:trHeight w:hRule="exact" w:val="14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873F2" w14:textId="784D0427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4CF66" w14:textId="6C5D8270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Родина начинается с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556A5" w14:textId="510077FE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9C292" w14:textId="10B1C254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A3195" w14:textId="0E78CA10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CF319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76FBD" w14:textId="77777777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уметь объяснить понятие «Родина»;</w:t>
            </w:r>
          </w:p>
          <w:p w14:paraId="63A65670" w14:textId="0106B04A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взаимосвязь и различия между концептами «Отечество» и «Родина»;</w:t>
            </w:r>
          </w:p>
          <w:p w14:paraId="7F4EEA0A" w14:textId="1524C301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понимать, что такое история семьи, каковы формы её выражения и сохранения;</w:t>
            </w:r>
          </w:p>
          <w:p w14:paraId="0156FB59" w14:textId="52A0A36B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обосновывать и доказывать взаимосвязь истории семьи и истории народа, государства, человечества.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54327" w14:textId="0869C96C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DDD06" w14:textId="4FB50F82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47994F2E" w14:textId="77777777" w:rsidTr="00AF5BA7">
        <w:trPr>
          <w:trHeight w:hRule="exact" w:val="1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D6BDD" w14:textId="11BAF0A3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2.3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FF89E" w14:textId="07D9ED5B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19E7D" w14:textId="1A083E97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9FA21" w14:textId="4AEC8E78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D79DE" w14:textId="7022767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8DDC4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F2DB3" w14:textId="77777777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Иметь представление о семейных традициях и обосновывать их важность как ключевых элементах семейных отношений;</w:t>
            </w:r>
          </w:p>
          <w:p w14:paraId="3B88FD8D" w14:textId="1DED951B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 взаимосвязь семейных традиций и культуры собственного этноса;</w:t>
            </w:r>
          </w:p>
          <w:p w14:paraId="1173D5AE" w14:textId="7DECC3DF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рассказывать о семейных традициях своего народа и народов России, собственной семьи;</w:t>
            </w:r>
          </w:p>
          <w:p w14:paraId="431070CF" w14:textId="23D7AF2F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роль семейных традиций в культуре общества, трансляции ценностей, духовно-нравственных идеалов.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48F69" w14:textId="1B80DC0F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EA3A8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545B70" w14:paraId="0DB085F6" w14:textId="77777777" w:rsidTr="00AF5BA7">
        <w:trPr>
          <w:trHeight w:hRule="exact" w:val="22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9FEF2" w14:textId="58AFEBC3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2.4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652D1" w14:textId="383C76DD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41204" w14:textId="4955EF3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3E11F" w14:textId="7526DFF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0288B" w14:textId="6F6BA807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044DF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F9A2A" w14:textId="77777777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называть традиционные сказочные и фольклорные сюжеты о семье, семейных обязанностях;</w:t>
            </w:r>
          </w:p>
          <w:p w14:paraId="1F3A2BA1" w14:textId="1CFFF161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обосновывать своё понимание семейных ценностей, выраженных в фольклорных сюжетах;</w:t>
            </w:r>
          </w:p>
          <w:p w14:paraId="15A88852" w14:textId="5EBF251D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      </w:r>
          </w:p>
          <w:p w14:paraId="014EF9D4" w14:textId="15FA7135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обосновывать важность семейных ценностей с использованием различного иллюстративного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2F32F" w14:textId="369B50B2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0A2329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1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54F3A147" w14:textId="7A8A4154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2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217F0247" w14:textId="77777777" w:rsidR="00AF5BA7" w:rsidRPr="00797803" w:rsidRDefault="00545B70" w:rsidP="00AF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3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20871D56" w14:textId="070B4DFA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7A7D20EA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4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2D64A573" w14:textId="57BB246B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092BEABF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74D95D2D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51D8859A" w14:textId="28A693E8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5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30C8429E" w14:textId="77777777" w:rsidR="00AF5BA7" w:rsidRPr="00797803" w:rsidRDefault="00AF5BA7" w:rsidP="00AF5BA7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3FDDE1AF" w14:textId="77777777" w:rsidTr="00AF5BA7">
        <w:trPr>
          <w:trHeight w:hRule="exact" w:val="19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0F29E" w14:textId="70975236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2.5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83E0F" w14:textId="11B2E5B1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Труд в истории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1BB29" w14:textId="00C7BC79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5FB72" w14:textId="1019FA86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C1F75" w14:textId="4FACA266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F7338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0233B" w14:textId="77777777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понимать, что такое семейное хозяйство и домашний труд;</w:t>
            </w:r>
          </w:p>
          <w:p w14:paraId="0DB44669" w14:textId="6C5E65EC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      </w:r>
          </w:p>
          <w:p w14:paraId="57FDD18E" w14:textId="1B73D79A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и оценивать семейный уклад и взаимосвязь с социально-экономической структурой общества в форме большой и малой семей;</w:t>
            </w:r>
          </w:p>
          <w:p w14:paraId="3913E929" w14:textId="01EED406" w:rsidR="00AF5BA7" w:rsidRPr="00797803" w:rsidRDefault="00AF5BA7" w:rsidP="003E40F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характеризовать распределение семейного труда и осознавать его важность для укрепления целостности семьи.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DC866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Тестирование; </w:t>
            </w:r>
          </w:p>
          <w:p w14:paraId="4BE49E1D" w14:textId="4B00612C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29EAC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3A25C4AB" w14:textId="77777777" w:rsidTr="00AF5BA7">
        <w:trPr>
          <w:trHeight w:hRule="exact" w:val="24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7A7E1" w14:textId="3DD3648F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2.6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02233" w14:textId="4AE5B42B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Семья в современном мире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CF8F7" w14:textId="0996221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7C791" w14:textId="2CDEF3F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FC31D" w14:textId="6CBB045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D2DA5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5DF58" w14:textId="7D226350" w:rsidR="00AF5BA7" w:rsidRPr="00797803" w:rsidRDefault="00AF5BA7" w:rsidP="007D7065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      </w:r>
          </w:p>
          <w:p w14:paraId="69F2948E" w14:textId="3E10948D" w:rsidR="00AF5BA7" w:rsidRPr="00797803" w:rsidRDefault="00AF5BA7" w:rsidP="007D7065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      </w:r>
          </w:p>
          <w:p w14:paraId="1A39F756" w14:textId="019EAFA7" w:rsidR="00AF5BA7" w:rsidRPr="00797803" w:rsidRDefault="00AF5BA7" w:rsidP="007D7065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предполагать и доказывать наличие взаимосвязи между культурой и духовно-нравственными ценностями семьи;</w:t>
            </w:r>
          </w:p>
          <w:p w14:paraId="10ACBAF5" w14:textId="75091C65" w:rsidR="00AF5BA7" w:rsidRPr="00797803" w:rsidRDefault="00AF5BA7" w:rsidP="007D7065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CFC54" w14:textId="30D9759F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90C9D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D7065" w:rsidRPr="00797803" w14:paraId="702CF9D9" w14:textId="77777777" w:rsidTr="00F9744A">
        <w:trPr>
          <w:trHeight w:hRule="exact" w:val="41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852DB" w14:textId="291B29AF" w:rsidR="007D7065" w:rsidRPr="00797803" w:rsidRDefault="007D7065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F7F84" w14:textId="121AE4A3" w:rsidR="007D7065" w:rsidRPr="00797803" w:rsidRDefault="007D7065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439DF" w14:textId="77777777" w:rsidR="007D7065" w:rsidRPr="00797803" w:rsidRDefault="007D7065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D7065" w:rsidRPr="00545B70" w14:paraId="4B9069D0" w14:textId="77777777" w:rsidTr="007D7065">
        <w:trPr>
          <w:trHeight w:hRule="exact"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69E37" w14:textId="42FC97B0" w:rsidR="007D7065" w:rsidRPr="00797803" w:rsidRDefault="007D7065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Раздел 3. «Духовно-нравственное богатство личности»</w:t>
            </w:r>
          </w:p>
        </w:tc>
      </w:tr>
      <w:tr w:rsidR="00AF5BA7" w:rsidRPr="00545B70" w14:paraId="4966B9A7" w14:textId="77777777" w:rsidTr="00AF5BA7">
        <w:trPr>
          <w:trHeight w:hRule="exact" w:val="18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542C" w14:textId="6C7E345F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3.1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FCC76" w14:textId="7AD4F8E7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Личность — общество —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3B8B7" w14:textId="5FA74FD5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202E6" w14:textId="00429E4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5F0CB" w14:textId="16BDF4B0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38145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149C3" w14:textId="77777777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 значение термина «человек» в контексте духовно-нравственной культуры;</w:t>
            </w:r>
          </w:p>
          <w:p w14:paraId="6BB78C4A" w14:textId="4DA01FC7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обосновать взаимосвязь и взаимообусловленность человека и общества, человека и культуры;</w:t>
            </w:r>
          </w:p>
          <w:p w14:paraId="7B8DD389" w14:textId="7D282228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объяснять различия между обоснованием термина «личность» в быту, в контексте культуры и творчества;</w:t>
            </w:r>
          </w:p>
          <w:p w14:paraId="4AA338FD" w14:textId="74C511C9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знать, что такое гуманизм, иметь представление о его источниках в культуре.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BE387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</w:p>
          <w:p w14:paraId="60D49552" w14:textId="4C6FC737" w:rsidR="00AF5BA7" w:rsidRPr="00797803" w:rsidRDefault="009B1EDF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спользованием</w:t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«Оценочного </w:t>
            </w:r>
          </w:p>
          <w:p w14:paraId="56715E7A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  <w:p w14:paraId="72CE24BD" w14:textId="4A720090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19A87E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6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67618E30" w14:textId="196C3C50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7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2498ABEB" w14:textId="77777777" w:rsidR="00AF5BA7" w:rsidRPr="00797803" w:rsidRDefault="00545B70" w:rsidP="00AF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8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1008201B" w14:textId="429FA7DA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Коллекция: мировая 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художественная культура</w:t>
            </w:r>
          </w:p>
          <w:p w14:paraId="22C45519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9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610156C7" w14:textId="01F734D5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0B6B0110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3148474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652A0E1C" w14:textId="74B161F1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0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696456E7" w14:textId="77777777" w:rsidR="00AF5BA7" w:rsidRPr="00797803" w:rsidRDefault="00AF5BA7" w:rsidP="00AF5BA7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1080DAF1" w14:textId="77777777" w:rsidTr="00AF5BA7">
        <w:trPr>
          <w:trHeight w:hRule="exact" w:val="20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D3FF9" w14:textId="20B9D14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3.2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C292B" w14:textId="76870C5F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Духовный мир человека. Человек — творец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43E3F" w14:textId="30AE848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4D8BF" w14:textId="1060CBF3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BD367" w14:textId="6C7CDA1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A0337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E7990" w14:textId="77777777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значение термина «творчество» в нескольких аспектах и понимать границы их применимости;</w:t>
            </w:r>
          </w:p>
          <w:p w14:paraId="78DA6552" w14:textId="1104B27E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и доказывать важность морально- нравственных ограничений в творчестве;</w:t>
            </w:r>
          </w:p>
          <w:p w14:paraId="6D6DFD16" w14:textId="4AC3E985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обосновывать важность творчества как реализацию духовно- нравственных ценностей человека;</w:t>
            </w:r>
          </w:p>
          <w:p w14:paraId="2F933067" w14:textId="0B0B085F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доказывать детерминированность творчества культурой своего этноса;</w:t>
            </w:r>
          </w:p>
          <w:p w14:paraId="1B9A24EE" w14:textId="559751E5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уметь объяснить взаимосвязь труда и творчества.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79109" w14:textId="292CF76F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3C031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79A64F6C" w14:textId="77777777" w:rsidTr="00AF5BA7">
        <w:trPr>
          <w:trHeight w:hRule="exact" w:val="14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D7604" w14:textId="359D7634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3.3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57B2D" w14:textId="52ACD0BC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353C6" w14:textId="321FA8B5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1B862" w14:textId="0CC85659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B5F31" w14:textId="7CA548DA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FC19B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F68E2" w14:textId="18C47865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уметь объяснить значение и роль морали и нравственности в жизни человека;</w:t>
            </w:r>
          </w:p>
          <w:p w14:paraId="4E277F1E" w14:textId="06A0B338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обосновывать происхождение духовных ценностей, понимание идеалов добра и зла;</w:t>
            </w:r>
          </w:p>
          <w:p w14:paraId="1CA312E1" w14:textId="0323F566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47C8D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Тестирование; </w:t>
            </w:r>
          </w:p>
          <w:p w14:paraId="371804BA" w14:textId="0A42DB70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A15E2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033E0" w:rsidRPr="00797803" w14:paraId="65D70FEB" w14:textId="77777777" w:rsidTr="00F9744A">
        <w:trPr>
          <w:trHeight w:hRule="exact" w:val="43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C6C5E" w14:textId="4F847AAA" w:rsidR="002033E0" w:rsidRPr="00797803" w:rsidRDefault="002033E0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61CB3" w14:textId="2862B809" w:rsidR="002033E0" w:rsidRPr="00797803" w:rsidRDefault="002033E0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2C472" w14:textId="77777777" w:rsidR="002033E0" w:rsidRPr="00797803" w:rsidRDefault="002033E0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033E0" w:rsidRPr="00797803" w14:paraId="1156FE49" w14:textId="77777777" w:rsidTr="002033E0">
        <w:trPr>
          <w:trHeight w:hRule="exact" w:val="56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A79FE" w14:textId="64A4D19D" w:rsidR="002033E0" w:rsidRPr="00797803" w:rsidRDefault="002033E0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Раздел 4.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«Культурное единство России»</w:t>
            </w:r>
          </w:p>
        </w:tc>
      </w:tr>
      <w:tr w:rsidR="00AF5BA7" w:rsidRPr="00545B70" w14:paraId="551A51CF" w14:textId="77777777" w:rsidTr="00AF5BA7">
        <w:trPr>
          <w:trHeight w:hRule="exact" w:val="16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177D2" w14:textId="6BF3233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E851D" w14:textId="0501A021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56A80" w14:textId="0397E3ED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3767B" w14:textId="6BE8E00F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53F8D" w14:textId="5FE88BDE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3C929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84027" w14:textId="0BAC6BB5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уметь объяснять суть термина «история», знать основные исторические периоды и уметь выделять их сущностные черты;</w:t>
            </w:r>
          </w:p>
          <w:p w14:paraId="23D9564C" w14:textId="242EC6EC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иметь представление о значении и функциях изучения истории;</w:t>
            </w:r>
          </w:p>
          <w:p w14:paraId="4998E191" w14:textId="70A24D46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4838B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</w:p>
          <w:p w14:paraId="3B9741E4" w14:textId="3869E4BC" w:rsidR="00AF5BA7" w:rsidRPr="00797803" w:rsidRDefault="000B3EF9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спользованием</w:t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«Оценочного </w:t>
            </w:r>
          </w:p>
          <w:p w14:paraId="34C78BDD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  <w:p w14:paraId="09124FF2" w14:textId="44785CF4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92FDC9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1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2A1EDF8A" w14:textId="7C773E6C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2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7D72819A" w14:textId="77777777" w:rsidR="00AF5BA7" w:rsidRPr="00797803" w:rsidRDefault="00545B70" w:rsidP="00AF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3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2CE2F44C" w14:textId="4D0647A5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19C2CB1F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4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60F730FD" w14:textId="04F76634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061F33C1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76111E6B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09C8EEA1" w14:textId="217A9315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5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1E91A958" w14:textId="77777777" w:rsidR="00AF5BA7" w:rsidRPr="00797803" w:rsidRDefault="00AF5BA7" w:rsidP="00AF5BA7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70352E6C" w14:textId="77777777" w:rsidTr="00797803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A8181" w14:textId="3905F611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70F98" w14:textId="6C9B5CAA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Литература как язык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E4357" w14:textId="750FA91A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A23AA" w14:textId="774ABD8E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72068" w14:textId="0956DEB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2DB9E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6AC17" w14:textId="662BD630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 отличия литературы от других видов художественного творчества;</w:t>
            </w:r>
          </w:p>
          <w:p w14:paraId="4B749F6F" w14:textId="2E025115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рассказывать об особенностях литературного повествования, выделять простые выразительные средства литературного языка;</w:t>
            </w:r>
          </w:p>
          <w:p w14:paraId="54153E30" w14:textId="3C49C0A0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обосновывать и доказывать важность литературы как культурного явления, как формы трансляции культурных ценностей;</w:t>
            </w:r>
          </w:p>
          <w:p w14:paraId="4DFFA19C" w14:textId="27138C7E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находить и обозначать средства выражения морального и нравственного смысла в литературных произведениях.</w:t>
            </w:r>
          </w:p>
          <w:p w14:paraId="6870322F" w14:textId="05BF8014" w:rsidR="00AF5BA7" w:rsidRPr="00797803" w:rsidRDefault="00AF5BA7" w:rsidP="002033E0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6F942" w14:textId="7D71AC59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  <w:p w14:paraId="33422398" w14:textId="5D1E598F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C54FD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591B9D4F" w14:textId="77777777" w:rsidTr="00AF5BA7">
        <w:trPr>
          <w:trHeight w:hRule="exact" w:val="15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77119" w14:textId="6F23BD9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AB248" w14:textId="482248A9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Взаимовлияние культур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66B12" w14:textId="74D73883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64F34" w14:textId="64AB865F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96A89" w14:textId="234ECD9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8F24B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84EE6" w14:textId="15EBAD8E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      </w:r>
          </w:p>
          <w:p w14:paraId="5537BD1F" w14:textId="4B8F62E9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обосновывать важность сохранения культурного наследия;</w:t>
            </w:r>
          </w:p>
          <w:p w14:paraId="68040FFE" w14:textId="56D274A9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знать, что такое глобализация, уметь приводить примеры межкультурной коммуникации как способа формирования общих духовно-нравственных ценностей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14AA6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Тестирование; </w:t>
            </w:r>
          </w:p>
          <w:p w14:paraId="7EE68113" w14:textId="6C50BB40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2B521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545B70" w14:paraId="70A43C7A" w14:textId="77777777" w:rsidTr="00AF5BA7">
        <w:trPr>
          <w:trHeight w:hRule="exact" w:val="2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D37BA" w14:textId="68D313F6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4.4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FAF04" w14:textId="1B551A80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9FB21" w14:textId="7F9FF358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3F030" w14:textId="21311276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23B0D" w14:textId="729E0A16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044DB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D22FE" w14:textId="59A72DB8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 преемственность  поколений,  единство  народов  России с опорой на культурные и исторические особенности российского народа:</w:t>
            </w:r>
          </w:p>
          <w:p w14:paraId="009E44F4" w14:textId="21501176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духовно-нравственные ценности в качестве базовых общегражданских ценностей российского общества и уметь доказывать это.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FEE1F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</w:p>
          <w:p w14:paraId="6C2F044F" w14:textId="5E243218" w:rsidR="00AF5BA7" w:rsidRPr="00797803" w:rsidRDefault="000B3EF9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спользованием</w:t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AF5BA7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«Оценочного </w:t>
            </w:r>
          </w:p>
          <w:p w14:paraId="62C53DDD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  <w:p w14:paraId="52C7EB61" w14:textId="7C88CE23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175EFB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6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63A39E98" w14:textId="75282EB1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7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17081E23" w14:textId="77777777" w:rsidR="00AF5BA7" w:rsidRPr="00797803" w:rsidRDefault="00545B70" w:rsidP="00AF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8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2D78F44A" w14:textId="4C2A51E8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144090FA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39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0C069559" w14:textId="0E95117E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739C3897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4B340113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251A186F" w14:textId="569253EB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0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5A9DBE8E" w14:textId="77777777" w:rsidR="00AF5BA7" w:rsidRPr="00797803" w:rsidRDefault="00AF5BA7" w:rsidP="00AF5BA7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25EA4EE5" w14:textId="77777777" w:rsidTr="00AF5BA7">
        <w:trPr>
          <w:trHeight w:hRule="exact" w:val="28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7CC59" w14:textId="13B7D8D5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75802" w14:textId="6DCDA8F1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Регионы России: культурное многообразие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8313A" w14:textId="36477D9E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53225" w14:textId="33F5EA4D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19880" w14:textId="7C2A4CA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41F13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6C3FE" w14:textId="35DBA4D8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принципы федеративного устройства России и концепт «полиэтничность»;</w:t>
            </w:r>
          </w:p>
          <w:p w14:paraId="7519B486" w14:textId="7CD6D5F5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называть основные этносы Российской Федерации и регионы, где они традиционно проживают;</w:t>
            </w:r>
          </w:p>
          <w:p w14:paraId="762F5CEE" w14:textId="7A8A2201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      </w:r>
          </w:p>
          <w:p w14:paraId="120D182A" w14:textId="73FEF6B1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ценность многообразия культурных укладов народов Российской Федерации;</w:t>
            </w:r>
          </w:p>
          <w:p w14:paraId="1B64C6EC" w14:textId="5BD00AAD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демонстрировать готовность к сохранению межнационального и межрелигиозного согласия в России;</w:t>
            </w:r>
          </w:p>
          <w:p w14:paraId="1BB8D4B3" w14:textId="014AEA28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уметь выделять общие черты в культуре различных народов, обосновывать их значение и причины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C0AEA" w14:textId="3D8EC1C0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  <w:p w14:paraId="1CC4A4BB" w14:textId="463AA08A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05B45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60C67CCA" w14:textId="77777777" w:rsidTr="00AF5BA7">
        <w:trPr>
          <w:trHeight w:hRule="exact" w:val="28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E509C" w14:textId="0397BC8D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73682" w14:textId="7322A486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2D7CA" w14:textId="6FAAD99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D53ED" w14:textId="7DCAD9AF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96205" w14:textId="6A0E121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23920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2220F" w14:textId="32CF33FB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Иметь представление о природе праздников и обосновывать их важность как элементов культуры;</w:t>
            </w:r>
          </w:p>
          <w:p w14:paraId="4F716281" w14:textId="4F2CCAC2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устанавливать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взаимосвязь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праздников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и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культурного уклада;</w:t>
            </w:r>
          </w:p>
          <w:p w14:paraId="4BDCCC86" w14:textId="25D31224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различать основные типы праздников;</w:t>
            </w:r>
          </w:p>
          <w:p w14:paraId="709F0C77" w14:textId="235D62F0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рассказывать о праздничных традициях народов России и собственной семьи;</w:t>
            </w:r>
          </w:p>
          <w:p w14:paraId="20AE1EA1" w14:textId="3C40222F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анализировать связь праздников и истории, культуры народов России;</w:t>
            </w:r>
          </w:p>
          <w:p w14:paraId="52D9C175" w14:textId="6AAAE932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основной смысл семейных праздников:</w:t>
            </w:r>
          </w:p>
          <w:p w14:paraId="3A1E4B99" w14:textId="77777777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определять нравственный смысл праздников народов России; </w:t>
            </w:r>
          </w:p>
          <w:p w14:paraId="53565C43" w14:textId="64D0BE0E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значение праздников как элементов культурной памяти народов России, как воплощение духовно-нравственных идеалов.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E55CD" w14:textId="1A528286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E5CAF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545B70" w14:paraId="51AF303E" w14:textId="77777777" w:rsidTr="00AF5BA7">
        <w:trPr>
          <w:trHeight w:hRule="exact" w:val="28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6710C" w14:textId="22D9CC9F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4.7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BA065" w14:textId="0E0065BE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Памятники архитектуры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4FDA9" w14:textId="086B0CE4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4145C" w14:textId="38D8345A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DF0B3" w14:textId="595D252E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7F6B8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B22F1" w14:textId="4CB2DAFF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      </w:r>
          </w:p>
          <w:p w14:paraId="746848EC" w14:textId="719A5005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взаимосвязь между типом жилищ и типом хозяйственной деятельности;</w:t>
            </w:r>
          </w:p>
          <w:p w14:paraId="5FC2699D" w14:textId="45C5A405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и уметь охарактеризовать связь между уровнем научно-технического развития и типами жилищ;</w:t>
            </w:r>
          </w:p>
          <w:p w14:paraId="405A8AD2" w14:textId="50EA6D9D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осознавать и уметь объяснять взаимосвязь между особенностями архитектуры и духовно-нравственными ценностями народов России;</w:t>
            </w:r>
          </w:p>
          <w:p w14:paraId="62055688" w14:textId="1407C31E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устанавливать связь между историей памятника и историей края, характеризовать памятники истории и культуры;</w:t>
            </w:r>
          </w:p>
          <w:p w14:paraId="0AE0B5B5" w14:textId="2BF77569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иметь представление о нравственном и научном смысле краеведческой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79175" w14:textId="23E94D14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4D1269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1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10C837BD" w14:textId="355495A2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2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6C0F0F38" w14:textId="77777777" w:rsidR="00AF5BA7" w:rsidRPr="00797803" w:rsidRDefault="00545B70" w:rsidP="00AF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3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18C7D513" w14:textId="77692DFC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45460BF3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4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2B453F26" w14:textId="191623F2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1A944E6D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46917939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55E46070" w14:textId="691574FF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5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5C8411E4" w14:textId="77777777" w:rsidR="00AF5BA7" w:rsidRPr="00797803" w:rsidRDefault="00AF5BA7" w:rsidP="00AF5BA7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7C5FD979" w14:textId="77777777" w:rsidTr="00AF5BA7">
        <w:trPr>
          <w:trHeight w:hRule="exact" w:val="21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4E2E5" w14:textId="173C8664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15CB6" w14:textId="122C5F6A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Музыкальная культура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E6CB5" w14:textId="0DDA4AC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D5D9B" w14:textId="6568304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CD4E8" w14:textId="6911C499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09AB3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3648E" w14:textId="6A20EBF7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      </w:r>
          </w:p>
          <w:p w14:paraId="07654241" w14:textId="20AB79C6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6обосновывать и доказывать важность музыки как культурного явления, как формы трансляции культурных ценностей;</w:t>
            </w:r>
          </w:p>
          <w:p w14:paraId="52AB6099" w14:textId="4AEDBBCE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находить и обозначать средства выражения морального и нравственного смысла музыкальных произведений;</w:t>
            </w:r>
          </w:p>
          <w:p w14:paraId="2EDBBDBD" w14:textId="35364525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знать основные темы музыкального творчества народов России, народные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AC70A" w14:textId="021503AA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29A22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31B4E80C" w14:textId="77777777" w:rsidTr="000B3EF9">
        <w:trPr>
          <w:trHeight w:hRule="exact" w:val="25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1603B" w14:textId="6E51B814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59CE2" w14:textId="61B9ACA4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0880F" w14:textId="0A73F78F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067F7" w14:textId="69B01E7C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13145" w14:textId="248E736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BE2EE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EE235" w14:textId="77777777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      </w:r>
          </w:p>
          <w:p w14:paraId="0008EA0B" w14:textId="43709903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объяснить, что такое скульптура, живопись, графика, фольклорные орнаменты;</w:t>
            </w:r>
          </w:p>
          <w:p w14:paraId="710752DA" w14:textId="59D518B8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обосновывать и доказывать важность изобразительного искусства как культурного явления, как формы трансляции культурных ценностей;</w:t>
            </w:r>
          </w:p>
          <w:p w14:paraId="41027181" w14:textId="3C05BDD3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находить и обозначать средства выражения морального и нравственного смысла изобразительного искусства;</w:t>
            </w:r>
          </w:p>
          <w:p w14:paraId="54DDAD82" w14:textId="7E04BB6B" w:rsidR="00AF5BA7" w:rsidRPr="00797803" w:rsidRDefault="00AF5BA7" w:rsidP="003E43E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основные темы изобразительного искусства народов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6478A" w14:textId="31BDBD42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367E1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15AA4F2F" w14:textId="77777777" w:rsidTr="00AF5BA7">
        <w:trPr>
          <w:trHeight w:hRule="exact" w:val="2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2BC89" w14:textId="5F812E74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7B2ED" w14:textId="37FBD44B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8222A" w14:textId="530C1C22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36699" w14:textId="07ED4581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3BE0B" w14:textId="3490239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E8A42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F875A" w14:textId="75A6FE7F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понимать, что такое пословицы и поговорки, обосновывать важность и нужность этих языковых выразительных средств;</w:t>
            </w:r>
          </w:p>
          <w:p w14:paraId="1C48328F" w14:textId="6014EE02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объяснять, что такое эпос, миф, сказка, былина, песня;</w:t>
            </w:r>
          </w:p>
          <w:p w14:paraId="18C84788" w14:textId="59395245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воспринимать и объяснять на примерах важность понимания фольклора как отражения истории народа и его ценностей, морали и нравственности;</w:t>
            </w:r>
          </w:p>
          <w:p w14:paraId="566CECFE" w14:textId="6C9AABFE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знать, что такое национальная литература и каковы её выразительные средства;</w:t>
            </w:r>
          </w:p>
          <w:p w14:paraId="736ACCC8" w14:textId="3EBA8826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оценивать морально-нравственный потенциал национальной литературы.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F0772" w14:textId="5D05996A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D84BF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545B70" w14:paraId="671ED8BA" w14:textId="77777777" w:rsidTr="00AF5BA7">
        <w:trPr>
          <w:trHeight w:hRule="exact" w:val="24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CA9DD" w14:textId="6A18E45A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4.11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D7B06" w14:textId="3F73DE98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552D8" w14:textId="086F829B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8151E" w14:textId="18B2BE90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EE1E8" w14:textId="1C455835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D8276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15F2E" w14:textId="45FFD2DC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      </w:r>
          </w:p>
          <w:p w14:paraId="1C6D40F4" w14:textId="32C62305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      </w:r>
          </w:p>
          <w:p w14:paraId="266190EE" w14:textId="0BC128AA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уровне (с учётом возрастных особенностей);</w:t>
            </w:r>
          </w:p>
          <w:p w14:paraId="3652A20A" w14:textId="5148D52A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3A325" w14:textId="58FAEED8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</w:p>
          <w:p w14:paraId="1B1F23D0" w14:textId="2DA9AB03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7A9AB6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6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resh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special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-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course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/1/1</w:t>
              </w:r>
            </w:hyperlink>
          </w:p>
          <w:p w14:paraId="718E243C" w14:textId="1E6B31CD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7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://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scool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-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collection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edu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7511161E" w14:textId="77777777" w:rsidR="00AF5BA7" w:rsidRPr="00797803" w:rsidRDefault="00545B70" w:rsidP="00AF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8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artclassic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edu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14:paraId="2B8A74B6" w14:textId="00F30B29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Коллекция: мировая художественная культура</w:t>
            </w:r>
          </w:p>
          <w:p w14:paraId="79AC2EAC" w14:textId="77777777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49" w:history="1"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gumer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AF5BA7" w:rsidRPr="00797803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bogoslov</w:t>
              </w:r>
            </w:hyperlink>
          </w:p>
          <w:p w14:paraId="5D878467" w14:textId="06FFCB3C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– электронная библиотека</w:t>
            </w:r>
          </w:p>
          <w:p w14:paraId="32EF5071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Российская электронная школа (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1EDBD8B" w14:textId="77777777" w:rsidR="00AF5BA7" w:rsidRPr="00797803" w:rsidRDefault="00AF5BA7" w:rsidP="00AF5BA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</w:t>
            </w:r>
            <w:r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: //</w:t>
            </w:r>
          </w:p>
          <w:p w14:paraId="388D43B4" w14:textId="7907D2AD" w:rsidR="00AF5BA7" w:rsidRPr="00797803" w:rsidRDefault="00545B70" w:rsidP="00AF5B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50" w:history="1"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www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istorya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val="ru-RU" w:eastAsia="ru-RU"/>
                </w:rPr>
                <w:t>.</w:t>
              </w:r>
              <w:r w:rsidR="00AF5BA7" w:rsidRPr="00797803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ru</w:t>
              </w:r>
            </w:hyperlink>
            <w:r w:rsidR="00AF5BA7" w:rsidRPr="007978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История стран и цивилизаций</w:t>
            </w:r>
          </w:p>
          <w:p w14:paraId="14ADB5A9" w14:textId="77777777" w:rsidR="00AF5BA7" w:rsidRPr="00797803" w:rsidRDefault="00AF5BA7" w:rsidP="00AF5BA7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7CFA92A6" w14:textId="77777777" w:rsidTr="00AF5BA7">
        <w:trPr>
          <w:trHeight w:hRule="exact" w:val="12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A97CA" w14:textId="24F2DC27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E0A55" w14:textId="39BA81D5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Культурная карта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F32B9" w14:textId="26040ECD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9C6DD" w14:textId="2B559E14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ED618" w14:textId="68DC5C27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806F9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7F41E" w14:textId="77777777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уметь объяснить отличия культурной географии от физической и политической географии;</w:t>
            </w:r>
          </w:p>
          <w:p w14:paraId="1E8CF27A" w14:textId="7C51E782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понимать, что такое культурная карта народов России;</w:t>
            </w:r>
          </w:p>
          <w:p w14:paraId="23C05766" w14:textId="0FA6E7DC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описывать отдельные области культурной карты в соответствии с их особенностями.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5AED6" w14:textId="19BE0AC6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105DC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F5BA7" w:rsidRPr="00797803" w14:paraId="1FD5991E" w14:textId="77777777" w:rsidTr="004542E6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02FBF" w14:textId="4AAC7D17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4.13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4790A" w14:textId="36F13844" w:rsidR="00AF5BA7" w:rsidRPr="00797803" w:rsidRDefault="00AF5BA7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Единство страны — залог будущего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47FDA" w14:textId="667055C7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9948D" w14:textId="0E9E4148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4D491" w14:textId="683B1CBA" w:rsidR="00AF5BA7" w:rsidRPr="00797803" w:rsidRDefault="00AF5BA7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B955F" w14:textId="77777777" w:rsidR="00AF5BA7" w:rsidRPr="00797803" w:rsidRDefault="00AF5BA7" w:rsidP="003F4C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6E426" w14:textId="4015B8C8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      </w:r>
          </w:p>
          <w:p w14:paraId="2DBE170F" w14:textId="1312EA2A" w:rsidR="00AF5BA7" w:rsidRPr="00797803" w:rsidRDefault="00AF5BA7" w:rsidP="00610B5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и доказывать важность и преимущества этого единства перед требованиями национального самоопределения отдельных этносов.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C32AF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Письменный </w:t>
            </w:r>
          </w:p>
          <w:p w14:paraId="10514CB4" w14:textId="77777777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контроль; </w:t>
            </w:r>
          </w:p>
          <w:p w14:paraId="7087611B" w14:textId="2DA2AFBE" w:rsidR="00AF5BA7" w:rsidRPr="00797803" w:rsidRDefault="00AF5BA7" w:rsidP="00195AD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52DAA" w14:textId="77777777" w:rsidR="00AF5BA7" w:rsidRPr="00797803" w:rsidRDefault="00AF5BA7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10B54" w:rsidRPr="00797803" w14:paraId="0455502F" w14:textId="77777777" w:rsidTr="00F9744A">
        <w:trPr>
          <w:trHeight w:hRule="exact" w:val="589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41D1B" w14:textId="4F2ADAEB" w:rsidR="00610B54" w:rsidRPr="00797803" w:rsidRDefault="00610B54" w:rsidP="003F4C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D69A0" w14:textId="28402D1F" w:rsidR="00610B54" w:rsidRPr="00797803" w:rsidRDefault="00610B54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F9744A"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96C1C" w14:textId="77777777" w:rsidR="00610B54" w:rsidRPr="00797803" w:rsidRDefault="00610B54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9744A" w:rsidRPr="00797803" w14:paraId="6B09D955" w14:textId="77777777" w:rsidTr="00F9744A">
        <w:trPr>
          <w:trHeight w:hRule="exact" w:val="99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B15F2" w14:textId="77777777" w:rsidR="00F9744A" w:rsidRPr="00797803" w:rsidRDefault="00F9744A" w:rsidP="00F9744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ОБЩЕЕ </w:t>
            </w:r>
          </w:p>
          <w:p w14:paraId="7F35A6D9" w14:textId="77777777" w:rsidR="00F9744A" w:rsidRPr="00797803" w:rsidRDefault="00F9744A" w:rsidP="00F9744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КОЛИЧЕСТВО ЧАСОВ ПО </w:t>
            </w:r>
          </w:p>
          <w:p w14:paraId="343A7151" w14:textId="484ECD0A" w:rsidR="00F9744A" w:rsidRPr="00797803" w:rsidRDefault="00F9744A" w:rsidP="00F9744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9FA15" w14:textId="18F5ABB3" w:rsidR="00F9744A" w:rsidRPr="00797803" w:rsidRDefault="00F9744A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BC050" w14:textId="3ECA06E7" w:rsidR="00F9744A" w:rsidRPr="00797803" w:rsidRDefault="00F9744A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D77E2" w14:textId="6777A501" w:rsidR="00F9744A" w:rsidRPr="00797803" w:rsidRDefault="00F9744A" w:rsidP="003F4C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978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727AC" w14:textId="77777777" w:rsidR="00F9744A" w:rsidRPr="00797803" w:rsidRDefault="00F9744A" w:rsidP="003F4C4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bookmarkEnd w:id="5"/>
    </w:tbl>
    <w:p w14:paraId="4F57C431" w14:textId="750E755D" w:rsidR="003F4C45" w:rsidRDefault="003F4C45" w:rsidP="002D0091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46B95F14" w14:textId="50816A7D" w:rsidR="003F4C45" w:rsidRDefault="003F4C45" w:rsidP="002D0091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0FDF30A7" w14:textId="005A3816" w:rsidR="003F4C45" w:rsidRDefault="003F4C45" w:rsidP="002D0091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0264710" w14:textId="77777777" w:rsidR="003F4C45" w:rsidRPr="002D0091" w:rsidRDefault="003F4C45" w:rsidP="002D0091">
      <w:pPr>
        <w:jc w:val="center"/>
        <w:rPr>
          <w:lang w:val="ru-RU"/>
        </w:rPr>
      </w:pPr>
    </w:p>
    <w:p w14:paraId="1001CBDC" w14:textId="6A2BB99C" w:rsidR="002D0091" w:rsidRDefault="002D0091" w:rsidP="002D0091">
      <w:pPr>
        <w:rPr>
          <w:lang w:val="ru-RU" w:eastAsia="ru-RU"/>
        </w:rPr>
      </w:pPr>
    </w:p>
    <w:p w14:paraId="2A7C9367" w14:textId="082FA851" w:rsidR="003F4C45" w:rsidRDefault="003F4C45" w:rsidP="002D0091">
      <w:pPr>
        <w:rPr>
          <w:lang w:val="ru-RU" w:eastAsia="ru-RU"/>
        </w:rPr>
      </w:pPr>
    </w:p>
    <w:p w14:paraId="37AA90BC" w14:textId="77777777" w:rsidR="00AF5BA7" w:rsidRDefault="00AF5BA7" w:rsidP="002D0091">
      <w:pPr>
        <w:rPr>
          <w:lang w:val="ru-RU" w:eastAsia="ru-RU"/>
        </w:rPr>
        <w:sectPr w:rsidR="00AF5BA7" w:rsidSect="00A53586">
          <w:pgSz w:w="16840" w:h="11900" w:orient="landscape"/>
          <w:pgMar w:top="845" w:right="1440" w:bottom="426" w:left="1134" w:header="720" w:footer="720" w:gutter="0"/>
          <w:cols w:space="720"/>
          <w:docGrid w:linePitch="360"/>
        </w:sectPr>
      </w:pPr>
    </w:p>
    <w:p w14:paraId="2FF67A95" w14:textId="2AFBB738" w:rsidR="002D0091" w:rsidRDefault="00AF5BA7" w:rsidP="002D009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5B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474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5953"/>
        <w:gridCol w:w="567"/>
        <w:gridCol w:w="1276"/>
        <w:gridCol w:w="1276"/>
        <w:gridCol w:w="992"/>
        <w:gridCol w:w="1559"/>
      </w:tblGrid>
      <w:tr w:rsidR="005E2CF6" w:rsidRPr="00797803" w14:paraId="72795A79" w14:textId="77777777" w:rsidTr="00797803">
        <w:trPr>
          <w:trHeight w:hRule="exact" w:val="3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358CD" w14:textId="77777777" w:rsidR="005E2CF6" w:rsidRPr="00797803" w:rsidRDefault="005E2CF6" w:rsidP="00797803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79780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2AC7A" w14:textId="77777777" w:rsidR="005E2CF6" w:rsidRPr="00797803" w:rsidRDefault="005E2CF6" w:rsidP="0079780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FDE4C" w14:textId="304B5424" w:rsidR="005E2CF6" w:rsidRPr="00797803" w:rsidRDefault="005E2CF6" w:rsidP="00797803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Основное содержание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FB5D6" w14:textId="3D56ABF6" w:rsidR="005E2CF6" w:rsidRPr="00797803" w:rsidRDefault="005E2CF6" w:rsidP="00797803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FB3B4" w14:textId="77777777" w:rsidR="005E2CF6" w:rsidRPr="00797803" w:rsidRDefault="005E2CF6" w:rsidP="00797803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79780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DB584" w14:textId="77777777" w:rsidR="005E2CF6" w:rsidRPr="00797803" w:rsidRDefault="005E2CF6" w:rsidP="00797803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Виды, формы контроля</w:t>
            </w:r>
          </w:p>
        </w:tc>
      </w:tr>
      <w:tr w:rsidR="005E2CF6" w:rsidRPr="00797803" w14:paraId="33699AE4" w14:textId="77777777" w:rsidTr="00797803">
        <w:trPr>
          <w:trHeight w:hRule="exact" w:val="69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5C6" w14:textId="77777777" w:rsidR="005E2CF6" w:rsidRPr="00797803" w:rsidRDefault="005E2CF6" w:rsidP="00AF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1379" w14:textId="77777777" w:rsidR="005E2CF6" w:rsidRPr="00797803" w:rsidRDefault="005E2CF6" w:rsidP="00AF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89AD" w14:textId="77777777" w:rsidR="005E2CF6" w:rsidRPr="00797803" w:rsidRDefault="005E2CF6" w:rsidP="00AF5BA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7DAED" w14:textId="18CFF2F6" w:rsidR="005E2CF6" w:rsidRPr="00797803" w:rsidRDefault="005E2CF6" w:rsidP="00AF5BA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6AB5C" w14:textId="77777777" w:rsidR="005E2CF6" w:rsidRPr="00797803" w:rsidRDefault="005E2CF6" w:rsidP="00AF5BA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8CC9A" w14:textId="77777777" w:rsidR="005E2CF6" w:rsidRPr="00797803" w:rsidRDefault="005E2CF6" w:rsidP="00AF5BA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42A" w14:textId="77777777" w:rsidR="005E2CF6" w:rsidRPr="00797803" w:rsidRDefault="005E2CF6" w:rsidP="00AF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F64" w14:textId="77777777" w:rsidR="005E2CF6" w:rsidRPr="00797803" w:rsidRDefault="005E2CF6" w:rsidP="00AF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675" w:rsidRPr="00545B70" w14:paraId="70426FB5" w14:textId="77777777" w:rsidTr="00797803">
        <w:trPr>
          <w:trHeight w:hRule="exact" w:val="11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7F551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B121F" w14:textId="7319D3DC" w:rsidR="00A76675" w:rsidRPr="00797803" w:rsidRDefault="00A76675" w:rsidP="00A766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Зачем изучать курс «Основы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туры</w:t>
            </w:r>
            <w:r w:rsidRPr="0079780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России»?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26C5ED2" w14:textId="767414C2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Формирование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закрепление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гражданского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единства.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Родина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Отечество.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Традиционные ценности и ролевые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Традиционная</w:t>
            </w:r>
            <w:r w:rsidRPr="00797803">
              <w:rPr>
                <w:rFonts w:ascii="Times New Roman" w:hAnsi="Times New Roman" w:cs="Times New Roman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семья.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Всеобщий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характер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морали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нравственности.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Русский язык и единое культурное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пространство.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Риски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угрозы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79780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культуре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3061A" w14:textId="68B6A888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E014A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458AA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A3112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96C09" w14:textId="620BB220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7978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  <w:r w:rsidRPr="007978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</w:tr>
      <w:tr w:rsidR="00A76675" w:rsidRPr="00797803" w14:paraId="0359CA85" w14:textId="77777777" w:rsidTr="00797803">
        <w:trPr>
          <w:trHeight w:hRule="exact" w:val="7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FC455CF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CC38882" w14:textId="3331330A" w:rsidR="00A76675" w:rsidRPr="00797803" w:rsidRDefault="00A76675" w:rsidP="00A7667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Наш</w:t>
            </w:r>
            <w:r w:rsidRPr="0079780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дом</w:t>
            </w:r>
            <w:r w:rsidRPr="0079780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—</w:t>
            </w:r>
            <w:r w:rsidRPr="00797803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Россия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141A" w14:textId="5CE1DFD4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многонациональная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страна.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Многонациональный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Российской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общий</w:t>
            </w:r>
            <w:r w:rsidRPr="0079780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дом</w:t>
            </w:r>
            <w:r w:rsidRPr="00797803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Дружба</w:t>
            </w:r>
            <w:r w:rsidRPr="0079780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8D74B" w14:textId="527E69F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819A8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D31D4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D45CA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B43ED" w14:textId="79AAC355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A76675" w:rsidRPr="00545B70" w14:paraId="769F68EA" w14:textId="77777777" w:rsidTr="00797803">
        <w:trPr>
          <w:trHeight w:hRule="exact"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B079E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FEDD2" w14:textId="6DAF7145" w:rsidR="00A76675" w:rsidRPr="00797803" w:rsidRDefault="00A76675" w:rsidP="00A7667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Язык</w:t>
            </w:r>
            <w:r w:rsidRPr="0079780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79780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история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05B25EC" w14:textId="38EB8C59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 такое язык? Как в языке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отражается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история?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Язык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инструмент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культуры.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Важность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коммуникации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людьми.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Языки народов мира, их взаимосвязь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37EB0" w14:textId="55740E73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FE0E7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3FC3F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0E052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47F8D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586E1ECF" w14:textId="05434E49" w:rsidR="00A76675" w:rsidRPr="00797803" w:rsidRDefault="00040613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="00A76675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спользованим «Оценочного </w:t>
            </w:r>
          </w:p>
          <w:p w14:paraId="13A0DC32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28CA5EB1" w14:textId="0F371762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76675" w:rsidRPr="00797803" w14:paraId="6A9FB52E" w14:textId="77777777" w:rsidTr="00797803">
        <w:trPr>
          <w:trHeight w:hRule="exact" w:val="11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8D730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421C9" w14:textId="624302CF" w:rsidR="00A76675" w:rsidRPr="00797803" w:rsidRDefault="00A76675" w:rsidP="00A7667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Русский</w:t>
            </w:r>
            <w:r w:rsidRPr="0079780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язык</w:t>
            </w:r>
            <w:r w:rsidRPr="0079780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язык</w:t>
            </w:r>
            <w:r w:rsidRPr="0079780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общения</w:t>
            </w:r>
            <w:r w:rsidRPr="0079780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язык</w:t>
            </w:r>
            <w:r w:rsidRPr="0079780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возможностей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023D" w14:textId="246EA559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Русский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язык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российской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культуры.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складывался русский язык: вклад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развитие. Русский язык как культурообразующий проект и язык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межнационального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общения.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Важность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языка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всех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народов России. Возможности,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даёт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русский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0CB3A" w14:textId="23CAA7E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1342E" w14:textId="165E4958" w:rsidR="00A76675" w:rsidRPr="00797803" w:rsidRDefault="00040613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BA6D2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BB0FD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C1A58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4D41A690" w14:textId="4F88BB01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675" w:rsidRPr="00797803" w14:paraId="12A9263D" w14:textId="77777777" w:rsidTr="00797803">
        <w:trPr>
          <w:trHeight w:hRule="exact" w:val="7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6A1DF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C9AAB" w14:textId="1DA9CDA0" w:rsidR="00A76675" w:rsidRPr="00797803" w:rsidRDefault="00A76675" w:rsidP="00A76675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Истоки</w:t>
            </w:r>
            <w:r w:rsidRPr="00797803">
              <w:rPr>
                <w:rFonts w:ascii="Times New Roman" w:hAnsi="Times New Roman" w:cs="Times New Roman"/>
                <w:spacing w:val="39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родной</w:t>
            </w:r>
            <w:r w:rsidRPr="00797803">
              <w:rPr>
                <w:rFonts w:ascii="Times New Roman" w:hAnsi="Times New Roman" w:cs="Times New Roman"/>
                <w:spacing w:val="39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культуры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F8CA6" w14:textId="243FC859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природа.</w:t>
            </w:r>
            <w:r w:rsidRPr="0079780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</w:t>
            </w:r>
            <w:r w:rsidRPr="0079780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культуры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общества.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Многообразие</w:t>
            </w:r>
            <w:r w:rsidRPr="0079780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</w:t>
            </w:r>
            <w:r w:rsidRPr="0079780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его</w:t>
            </w:r>
            <w:r w:rsidRPr="007978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причины. Единство культурного пространства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63D81" w14:textId="529AB646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25E39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57AF6" w14:textId="6D887611" w:rsidR="00A76675" w:rsidRPr="00797803" w:rsidRDefault="00040613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B096D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B73F1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4E75A78A" w14:textId="4B7AFC3D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675" w:rsidRPr="00797803" w14:paraId="67BC944C" w14:textId="77777777" w:rsidTr="00797803">
        <w:trPr>
          <w:trHeight w:hRule="exact" w:val="7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CA21C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415F8" w14:textId="727AC71F" w:rsidR="00A76675" w:rsidRPr="00797803" w:rsidRDefault="00A76675" w:rsidP="00A76675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Материальная</w:t>
            </w:r>
            <w:r w:rsidRPr="0079780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9EF0" w14:textId="670C2D58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Материальная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культура: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архитектура,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одежда,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пища,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транспорт,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техника.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Связь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 материальной культурой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духовно-нравственными</w:t>
            </w:r>
            <w:r w:rsidRPr="0079780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ценностями</w:t>
            </w:r>
            <w:r w:rsidRPr="0079780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B8011" w14:textId="4AD38163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F620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AFD53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50882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BB374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24443546" w14:textId="482B990F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76675" w:rsidRPr="00545B70" w14:paraId="7A2B764B" w14:textId="77777777" w:rsidTr="00797803">
        <w:trPr>
          <w:trHeight w:hRule="exact"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20798" w14:textId="77777777" w:rsidR="00A76675" w:rsidRPr="00797803" w:rsidRDefault="00A76675" w:rsidP="00A7667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A1FD9" w14:textId="0CCD3435" w:rsidR="00A76675" w:rsidRPr="00797803" w:rsidRDefault="00A76675" w:rsidP="00A76675">
            <w:pPr>
              <w:autoSpaceDE w:val="0"/>
              <w:autoSpaceDN w:val="0"/>
              <w:spacing w:before="100" w:after="0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Духовная</w:t>
            </w:r>
            <w:r w:rsidRPr="0079780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84A29" w14:textId="7B4CAEF9" w:rsidR="00A76675" w:rsidRPr="00797803" w:rsidRDefault="00A76675" w:rsidP="00A7667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Духовно-нравственная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Искусство,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наука,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духовность. Мораль, нравственность,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Художе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осмысление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мира.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Символ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знак.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Духовная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реализация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48234" w14:textId="38392D36" w:rsidR="00A76675" w:rsidRPr="00797803" w:rsidRDefault="00A76675" w:rsidP="00A7667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3CB78" w14:textId="77777777" w:rsidR="00A76675" w:rsidRPr="00797803" w:rsidRDefault="00A76675" w:rsidP="00A7667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1BED7" w14:textId="77777777" w:rsidR="00A76675" w:rsidRPr="00797803" w:rsidRDefault="00A76675" w:rsidP="00A7667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32EE0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026E1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7420795A" w14:textId="3F3497E5" w:rsidR="00A76675" w:rsidRPr="00797803" w:rsidRDefault="00040613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="00A76675"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спользованим «Оценочного </w:t>
            </w:r>
          </w:p>
          <w:p w14:paraId="1CDC5607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34AA0917" w14:textId="4B9BB9AD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76675" w:rsidRPr="00797803" w14:paraId="15D07067" w14:textId="77777777" w:rsidTr="00797803">
        <w:trPr>
          <w:trHeight w:hRule="exact" w:val="7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60B43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AF876" w14:textId="25F57E7F" w:rsidR="00A76675" w:rsidRPr="00797803" w:rsidRDefault="00A76675" w:rsidP="00A76675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79780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религия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0BC2D" w14:textId="57A424F4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Религия</w:t>
            </w:r>
            <w:r w:rsidRPr="00797803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797803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такое </w:t>
            </w:r>
            <w:r w:rsidRPr="0079780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  <w:lang w:val="ru-RU"/>
              </w:rPr>
              <w:t>религия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 её роль в жизни об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щества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и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человека.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Государ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ствообразующие религии России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Единство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ценностей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в </w:t>
            </w:r>
            <w:r w:rsidRPr="0079780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  <w:lang w:val="ru-RU"/>
              </w:rPr>
              <w:t>религиях</w:t>
            </w:r>
            <w:r w:rsidRPr="0079780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A88BB" w14:textId="7B91BCB1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C3ACF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8FEFA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A8653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D0669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785FFF42" w14:textId="302F0AE6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675" w:rsidRPr="00797803" w14:paraId="16C7E88E" w14:textId="77777777" w:rsidTr="00797803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4E8C5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2C71A" w14:textId="3E2F7C49" w:rsidR="00A76675" w:rsidRPr="00797803" w:rsidRDefault="00A76675" w:rsidP="00A7667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79780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образование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AD9E" w14:textId="7669E57B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Зачем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учиться?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получения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нужных знаний. Образование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ключ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социализации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духовно-нравственному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витию</w:t>
            </w:r>
            <w:r w:rsidRPr="0079780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CFBE6" w14:textId="343FD726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87D06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11A2F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65018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BC900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587B8C72" w14:textId="17C1E65C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675" w:rsidRPr="00797803" w14:paraId="1A450BAA" w14:textId="77777777" w:rsidTr="00797803">
        <w:trPr>
          <w:trHeight w:hRule="exact" w:val="7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13BB9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CDB29" w14:textId="0493B86D" w:rsidR="00A76675" w:rsidRPr="00797803" w:rsidRDefault="00A76675" w:rsidP="00A7667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Многообразие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культур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</w:t>
            </w:r>
            <w:r w:rsidRPr="0079780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сии</w:t>
            </w:r>
            <w:r w:rsidRPr="0079780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3AD41" w14:textId="7E1F9D08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Единство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культур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значит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культурным человеком? </w:t>
            </w: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Зна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ние о культуре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07B26" w14:textId="436A2D96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1570A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50CBF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6EDBB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AD973" w14:textId="1B74CD0E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A76675" w:rsidRPr="00797803" w14:paraId="7A466C53" w14:textId="77777777" w:rsidTr="00797803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44E8D" w14:textId="002DE88E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642D3" w14:textId="0A6E93D6" w:rsidR="00A76675" w:rsidRPr="00797803" w:rsidRDefault="00A76675" w:rsidP="00A7667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Обобщающий урок по теме «Россия — наш общий дом»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72E7D0F" w14:textId="77777777" w:rsidR="00A76675" w:rsidRPr="00797803" w:rsidRDefault="00A76675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06B37" w14:textId="2726624A" w:rsidR="00A76675" w:rsidRPr="00797803" w:rsidRDefault="00040613" w:rsidP="00A7667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DCA64" w14:textId="06956AF5" w:rsidR="00A76675" w:rsidRPr="00797803" w:rsidRDefault="00040613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A14A7" w14:textId="2D34E3B7" w:rsidR="00A76675" w:rsidRPr="00797803" w:rsidRDefault="00040613" w:rsidP="00A7667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71897" w14:textId="77777777" w:rsidR="00A76675" w:rsidRPr="00797803" w:rsidRDefault="00A76675" w:rsidP="00A766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1A59E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Письменный </w:t>
            </w:r>
          </w:p>
          <w:p w14:paraId="526B972F" w14:textId="77777777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контроль; </w:t>
            </w:r>
          </w:p>
          <w:p w14:paraId="3F675576" w14:textId="1BAC7996" w:rsidR="00A76675" w:rsidRPr="00797803" w:rsidRDefault="00A76675" w:rsidP="00A76675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40613" w:rsidRPr="00545B70" w14:paraId="67B068AF" w14:textId="77777777" w:rsidTr="00797803">
        <w:trPr>
          <w:trHeight w:hRule="exact" w:val="8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C354EE9" w14:textId="59D8A38B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420F060" w14:textId="080CC001" w:rsidR="00040613" w:rsidRPr="00797803" w:rsidRDefault="00040613" w:rsidP="000406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Семья</w:t>
            </w:r>
            <w:r w:rsidRPr="0079780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хранитель</w:t>
            </w:r>
            <w:r w:rsidRPr="0079780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духов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ных</w:t>
            </w:r>
            <w:r w:rsidRPr="0079780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ценностей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6166" w14:textId="618870CD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базовый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элемент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общества.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Семейные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ценно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сти,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Помощь сиротам как духовно-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нравственный</w:t>
            </w:r>
            <w:r w:rsidRPr="0079780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долг</w:t>
            </w:r>
            <w:r w:rsidRPr="0079780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F6DAE" w14:textId="6A6466D2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F8E11" w14:textId="33187017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A048F" w14:textId="4B91032A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DA875" w14:textId="77777777" w:rsidR="00040613" w:rsidRPr="00797803" w:rsidRDefault="00040613" w:rsidP="000406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5625C" w14:textId="77777777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339B4940" w14:textId="77777777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</w:p>
          <w:p w14:paraId="6755F051" w14:textId="77777777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1774676C" w14:textId="77777777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40613" w:rsidRPr="00797803" w14:paraId="051B1F33" w14:textId="77777777" w:rsidTr="00797803">
        <w:trPr>
          <w:trHeight w:hRule="exact"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AD6A1D9" w14:textId="0FA439E4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70BC3B1" w14:textId="63D1699B" w:rsidR="00040613" w:rsidRPr="00797803" w:rsidRDefault="00040613" w:rsidP="000406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Родина</w:t>
            </w:r>
            <w:r w:rsidRPr="0079780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начинается</w:t>
            </w:r>
            <w:r w:rsidRPr="0079780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</w:t>
            </w:r>
            <w:r w:rsidRPr="0079780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семьи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508A" w14:textId="5522F24A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часть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народа,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государства,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человечества.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связаны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Родина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семья?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Родина</w:t>
            </w:r>
            <w:r w:rsidRPr="0079780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Отечество?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1A5E8" w14:textId="28C9764F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6A514" w14:textId="15332FD0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7A40B" w14:textId="67BDF1F6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D012D" w14:textId="77777777" w:rsidR="00040613" w:rsidRPr="00797803" w:rsidRDefault="00040613" w:rsidP="000406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30A9E" w14:textId="66F14BFC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040613" w:rsidRPr="00797803" w14:paraId="78BBF13D" w14:textId="77777777" w:rsidTr="00797803">
        <w:trPr>
          <w:trHeight w:hRule="exact"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4467E9" w14:textId="7D160922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A5331F5" w14:textId="6E73C549" w:rsidR="00040613" w:rsidRPr="00797803" w:rsidRDefault="00040613" w:rsidP="000406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Традиции</w:t>
            </w:r>
            <w:r w:rsidRPr="0079780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семейного</w:t>
            </w:r>
            <w:r w:rsidRPr="00797803">
              <w:rPr>
                <w:rFonts w:ascii="Times New Roman" w:hAnsi="Times New Roman" w:cs="Times New Roman"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воспитания</w:t>
            </w:r>
            <w:r w:rsidRPr="00797803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5574" w14:textId="680420AD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Семейные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Межнациональные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Семейное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воспитание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трансляция</w:t>
            </w:r>
            <w:r w:rsidRPr="0079780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B079F" w14:textId="53CC7D61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05FB7" w14:textId="7CF85B6E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4BA2F" w14:textId="5ED88ED5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77A95" w14:textId="77777777" w:rsidR="00040613" w:rsidRPr="00797803" w:rsidRDefault="00040613" w:rsidP="000406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69A58" w14:textId="51FCE65A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040613" w:rsidRPr="00797803" w14:paraId="37DA10B4" w14:textId="77777777" w:rsidTr="00797803">
        <w:trPr>
          <w:trHeight w:hRule="exact" w:val="8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5311603" w14:textId="52C3BBEC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7263294" w14:textId="3F25B6F9" w:rsidR="00040613" w:rsidRPr="00797803" w:rsidRDefault="00040613" w:rsidP="000406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</w:t>
            </w:r>
            <w:r w:rsidRPr="0079780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семьи</w:t>
            </w:r>
            <w:r w:rsidRPr="0079780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культуре</w:t>
            </w:r>
            <w:r w:rsidRPr="0079780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282A" w14:textId="0B6AD144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Произведения устного поэтического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творчества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(сказки,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поговорки</w:t>
            </w:r>
            <w:r w:rsidRPr="0079780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</w:t>
            </w:r>
            <w:r w:rsidRPr="00797803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</w:t>
            </w:r>
            <w:r w:rsidRPr="00797803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) </w:t>
            </w:r>
            <w:r w:rsidRPr="0079780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о </w:t>
            </w:r>
            <w:r w:rsidRPr="0079780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семье </w:t>
            </w:r>
            <w:r w:rsidRPr="0079780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семейных</w:t>
            </w:r>
            <w:r w:rsidRPr="00797803">
              <w:rPr>
                <w:rFonts w:ascii="Times New Roman" w:hAnsi="Times New Roman" w:cs="Times New Roman"/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обязанностях</w:t>
            </w:r>
            <w:r w:rsidRPr="00797803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Семья в литературе и произведениях разных видов искусства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4A946" w14:textId="66F2D36B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ED059" w14:textId="34EC7598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BD215" w14:textId="6E68177E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72AE5" w14:textId="77777777" w:rsidR="00040613" w:rsidRPr="00797803" w:rsidRDefault="00040613" w:rsidP="000406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58707" w14:textId="6E1DE26F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040613" w:rsidRPr="00797803" w14:paraId="7DCA5F20" w14:textId="77777777" w:rsidTr="00797803">
        <w:trPr>
          <w:trHeight w:hRule="exact" w:val="7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2754040" w14:textId="23F85950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72EA69B" w14:textId="31913FC3" w:rsidR="00040613" w:rsidRPr="00797803" w:rsidRDefault="00040613" w:rsidP="000406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Труд</w:t>
            </w:r>
            <w:r w:rsidRPr="0079780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</w:t>
            </w:r>
            <w:r w:rsidRPr="0079780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истории</w:t>
            </w:r>
            <w:r w:rsidRPr="0079780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семьи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3A23" w14:textId="724137C9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домашнего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труда.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 нравственных норм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благополучии</w:t>
            </w:r>
            <w:r w:rsidRPr="0079780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5228A" w14:textId="0CA5A044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AC918" w14:textId="2A5A1D5C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18A10" w14:textId="5E250B24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A7AD3" w14:textId="77777777" w:rsidR="00040613" w:rsidRPr="00797803" w:rsidRDefault="00040613" w:rsidP="000406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4B111" w14:textId="77777777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2786E9F7" w14:textId="77777777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40613" w:rsidRPr="00797803" w14:paraId="7B918907" w14:textId="77777777" w:rsidTr="00C375E4">
        <w:trPr>
          <w:trHeight w:hRule="exact" w:val="6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D3FA617" w14:textId="1CB2A7E2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F4A0A26" w14:textId="0B41626E" w:rsidR="00040613" w:rsidRPr="00797803" w:rsidRDefault="00040613" w:rsidP="00040613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Семья</w:t>
            </w:r>
            <w:r w:rsidRPr="00797803">
              <w:rPr>
                <w:rFonts w:ascii="Times New Roman" w:hAnsi="Times New Roman" w:cs="Times New Roman"/>
                <w:spacing w:val="42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в </w:t>
            </w:r>
            <w:r w:rsidRPr="0079780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>современном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>мире</w:t>
            </w:r>
          </w:p>
          <w:p w14:paraId="3DD3C08F" w14:textId="6669D87F" w:rsidR="00040613" w:rsidRPr="00797803" w:rsidRDefault="00040613" w:rsidP="000406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FFB1" w14:textId="2A2EC4F3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Рассказ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семье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(с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использованием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фотографий,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книг, писем и др..). Семейное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древо</w:t>
            </w:r>
            <w:r w:rsidRPr="00797803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Семейные</w:t>
            </w:r>
            <w:r w:rsidRPr="0079780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43006" w14:textId="490215DD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3206F" w14:textId="4E29512C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01C64" w14:textId="05A3655E" w:rsidR="00040613" w:rsidRPr="00797803" w:rsidRDefault="00040613" w:rsidP="0004061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DE88B" w14:textId="77777777" w:rsidR="00040613" w:rsidRPr="00797803" w:rsidRDefault="00040613" w:rsidP="000406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EE987" w14:textId="7C898CA6" w:rsidR="00040613" w:rsidRPr="00797803" w:rsidRDefault="00040613" w:rsidP="00040613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9B1EDF" w:rsidRPr="00545B70" w14:paraId="336B5932" w14:textId="77777777" w:rsidTr="00797803">
        <w:trPr>
          <w:trHeight w:hRule="exact" w:val="8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A889F8D" w14:textId="05BC7BEF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65DD36B" w14:textId="0DCFE736" w:rsidR="009B1EDF" w:rsidRPr="00797803" w:rsidRDefault="009B1EDF" w:rsidP="009B1ED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Личность</w:t>
            </w:r>
            <w:r w:rsidRPr="0079780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—</w:t>
            </w:r>
            <w:r w:rsidRPr="0079780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общество</w:t>
            </w:r>
            <w:r w:rsidRPr="0079780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—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8418" w14:textId="771F1A14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делает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человеком?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может жить вне общества. Связь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обществом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культурой как реализация духовно-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нравственных</w:t>
            </w:r>
            <w:r w:rsidRPr="0079780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C467D" w14:textId="54A88813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904F8" w14:textId="0C916207" w:rsidR="009B1EDF" w:rsidRPr="00797803" w:rsidRDefault="000B3EF9" w:rsidP="009B1ED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09CF2" w14:textId="406A6808" w:rsidR="009B1EDF" w:rsidRPr="00797803" w:rsidRDefault="000B3EF9" w:rsidP="009B1ED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1DDB0" w14:textId="77777777" w:rsidR="009B1EDF" w:rsidRPr="00797803" w:rsidRDefault="009B1EDF" w:rsidP="009B1ED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BA9C3" w14:textId="77777777" w:rsidR="009B1EDF" w:rsidRPr="00797803" w:rsidRDefault="009B1EDF" w:rsidP="009B1EDF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116C68B2" w14:textId="77777777" w:rsidR="009B1EDF" w:rsidRPr="00797803" w:rsidRDefault="009B1EDF" w:rsidP="009B1EDF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</w:p>
          <w:p w14:paraId="06F939C0" w14:textId="77777777" w:rsidR="009B1EDF" w:rsidRPr="00797803" w:rsidRDefault="009B1EDF" w:rsidP="009B1EDF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7EF26075" w14:textId="77777777" w:rsidR="009B1EDF" w:rsidRPr="00797803" w:rsidRDefault="009B1EDF" w:rsidP="009B1EDF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B1EDF" w:rsidRPr="00797803" w14:paraId="159CB5D5" w14:textId="77777777" w:rsidTr="00797803">
        <w:trPr>
          <w:trHeight w:hRule="exact" w:val="1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BB9ED" w14:textId="1B416C7A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F589209" w14:textId="6B9BE7CB" w:rsidR="009B1EDF" w:rsidRPr="00797803" w:rsidRDefault="009B1EDF" w:rsidP="009B1ED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Духовный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 человека.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ловек</w:t>
            </w:r>
            <w:r w:rsidRPr="0079780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творец</w:t>
            </w:r>
            <w:r w:rsidRPr="0079780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546A" w14:textId="2B8EA28D" w:rsidR="009B1EDF" w:rsidRPr="00797803" w:rsidRDefault="009B1EDF" w:rsidP="00797803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духовный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мир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человека.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Мораль.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Нравственность.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Патриотизм.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Реализация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ценностей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культуре</w:t>
            </w:r>
            <w:r w:rsidRPr="00797803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</w:rPr>
              <w:t>.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Творчество</w:t>
            </w:r>
            <w:proofErr w:type="gramEnd"/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: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что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это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такое?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Границы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="00797803"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творчества.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Традиции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новации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="00797803"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культуре.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Границы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="00797803"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культур.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Созидательный труд. Важность труда как творческой деятельности</w:t>
            </w:r>
            <w:r w:rsid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E24C6" w14:textId="60793650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59799" w14:textId="4D25CB4E" w:rsidR="009B1EDF" w:rsidRPr="00797803" w:rsidRDefault="000B3EF9" w:rsidP="009B1ED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58FFE" w14:textId="3DF5455B" w:rsidR="009B1EDF" w:rsidRPr="00797803" w:rsidRDefault="000B3EF9" w:rsidP="009B1ED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1BAB9" w14:textId="77777777" w:rsidR="009B1EDF" w:rsidRPr="00797803" w:rsidRDefault="009B1EDF" w:rsidP="009B1ED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50E91" w14:textId="2229405C" w:rsidR="009B1EDF" w:rsidRPr="00797803" w:rsidRDefault="009B1EDF" w:rsidP="000B3EF9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9B1EDF" w:rsidRPr="00797803" w14:paraId="142E7902" w14:textId="77777777" w:rsidTr="00797803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77584" w14:textId="56A894B1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494184D" w14:textId="3FC12267" w:rsidR="009B1EDF" w:rsidRPr="00797803" w:rsidRDefault="009B1EDF" w:rsidP="009B1ED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Личность</w:t>
            </w:r>
            <w:r w:rsidRPr="0079780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2985" w14:textId="234978B5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Мораль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нравственность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Взаимопомощь,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сострадание,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милосердие, любовь, дружба, коллективизм, патриотизм, любовь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близким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6D4B7" w14:textId="25258D1B" w:rsidR="009B1EDF" w:rsidRPr="00797803" w:rsidRDefault="009B1EDF" w:rsidP="009B1ED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B64FF" w14:textId="05727B9E" w:rsidR="009B1EDF" w:rsidRPr="00797803" w:rsidRDefault="000B3EF9" w:rsidP="009B1ED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E4F6B" w14:textId="13FD21C9" w:rsidR="009B1EDF" w:rsidRPr="00797803" w:rsidRDefault="000B3EF9" w:rsidP="009B1ED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9B256" w14:textId="77777777" w:rsidR="009B1EDF" w:rsidRPr="00797803" w:rsidRDefault="009B1EDF" w:rsidP="009B1ED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6D973" w14:textId="77777777" w:rsidR="009B1EDF" w:rsidRPr="00797803" w:rsidRDefault="009B1EDF" w:rsidP="000B3EF9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033B4764" w14:textId="77777777" w:rsidR="009B1EDF" w:rsidRPr="00797803" w:rsidRDefault="009B1EDF" w:rsidP="000B3EF9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3EF9" w:rsidRPr="00545B70" w14:paraId="54EBAC00" w14:textId="77777777" w:rsidTr="00797803">
        <w:trPr>
          <w:trHeight w:hRule="exact" w:val="9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21F73" w14:textId="7922EB4D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FCD467B" w14:textId="2AE24486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Историческая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память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духовно-нравственная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ценность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D65F" w14:textId="5DEAB362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она важна? История семьи —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часть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народа,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государства,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человечества.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Важность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исторической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памяти,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недопустимость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её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фальси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797803"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фикации.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Преемственность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поколений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DAD63" w14:textId="642EFA09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1959F" w14:textId="46D102CF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5ADDC" w14:textId="5B65A793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B9421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B6C3C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3E93FF2E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</w:p>
          <w:p w14:paraId="4EB16931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7F6EB391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3EF9" w:rsidRPr="00797803" w14:paraId="70F20253" w14:textId="77777777" w:rsidTr="00797803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8A2C6" w14:textId="08FB88AF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0A94D7C" w14:textId="45A191EC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Литература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язык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культуры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79CB" w14:textId="110A42C6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Литература как художественное осмысление действительности.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сказки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роману.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Зачем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нужны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литературные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произведения?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Внутренний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мир</w:t>
            </w:r>
            <w:proofErr w:type="gramEnd"/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человека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его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духовность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3423A" w14:textId="793B0B66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090FA" w14:textId="65DA8D37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67B7F" w14:textId="0C685684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C8536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D62B5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27BF4CCC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3EF9" w:rsidRPr="00797803" w14:paraId="71353F85" w14:textId="77777777" w:rsidTr="00797803">
        <w:trPr>
          <w:trHeight w:hRule="exact" w:val="10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B6043AC" w14:textId="7A93EAE1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710E8B6" w14:textId="202B3225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Взаимовлияние</w:t>
            </w:r>
            <w:r w:rsidRPr="0079780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760B" w14:textId="1270B6DF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Межпоколенная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межкультурная</w:t>
            </w:r>
            <w:r w:rsidRPr="0079780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трансляция</w:t>
            </w:r>
            <w:r w:rsidRPr="0079780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Обмен</w:t>
            </w:r>
            <w:r w:rsidRPr="007978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95B6F" w14:textId="693149FA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5B08E" w14:textId="19CBD023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2FB8B" w14:textId="3AFC7B73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8FA09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06E6F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59ECEC62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3EF9" w:rsidRPr="00545B70" w14:paraId="4D280B13" w14:textId="77777777" w:rsidTr="00797803">
        <w:trPr>
          <w:trHeight w:hRule="exact" w:val="15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2E839" w14:textId="3FD1A5CB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E03777F" w14:textId="514AB563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79780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ценности</w:t>
            </w:r>
            <w:r w:rsidRPr="0079780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российского</w:t>
            </w:r>
            <w:r w:rsidRPr="0079780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2418" w14:textId="6D1E873A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Жизнь, достоинство, права и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свободы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человека,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патрио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тизм, гражданственность, слу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жение</w:t>
            </w:r>
            <w:r w:rsidRPr="00797803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Отечеству</w:t>
            </w:r>
            <w:r w:rsidRPr="00797803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ответствен</w:t>
            </w: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ность за его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судьбу, высокие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нравственные</w:t>
            </w: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идеалы,</w:t>
            </w: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креп-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кая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семья,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созидательный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труд,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приоритет</w:t>
            </w:r>
            <w:r w:rsidRPr="0079780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духовного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над материальным, гуманизм,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милосердие,</w:t>
            </w:r>
            <w:r w:rsidRPr="0079780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справедливость,</w:t>
            </w:r>
            <w:r w:rsidRPr="0079780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коллективизм, 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взаимопомощь,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историческая память и преем</w:t>
            </w:r>
            <w:r w:rsidRPr="0079780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ственность</w:t>
            </w:r>
            <w:r w:rsidRPr="0079780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поколений,</w:t>
            </w:r>
            <w:r w:rsidRPr="0079780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един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ство</w:t>
            </w:r>
            <w:r w:rsidRPr="0079780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18834" w14:textId="22EFFAD3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32AC7" w14:textId="0318AF1E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CDFBE" w14:textId="6502B82F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078DB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FE515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07645377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</w:p>
          <w:p w14:paraId="2EE2A106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25B934B7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3EF9" w:rsidRPr="00797803" w14:paraId="712400C9" w14:textId="77777777" w:rsidTr="00797803">
        <w:trPr>
          <w:trHeight w:hRule="exact" w:val="8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BD99C79" w14:textId="6115263A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65480EA" w14:textId="2E8578CA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Регионы</w:t>
            </w:r>
            <w:r w:rsidRPr="00797803">
              <w:rPr>
                <w:rFonts w:ascii="Times New Roman" w:hAnsi="Times New Roman" w:cs="Times New Roman"/>
                <w:spacing w:val="-9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России:</w:t>
            </w:r>
            <w:r w:rsidRPr="00797803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культурное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многообразие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31E6" w14:textId="2122252A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Исторические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социальные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причины культурного разнообразия.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Каждый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регион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уникален</w:t>
            </w:r>
            <w:r w:rsidRPr="00797803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Малая Родина — часть общего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13ACA" w14:textId="6B7645EB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94980" w14:textId="3460DC50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57F7A" w14:textId="02F0AF80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84C34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81DC6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4EF03B69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3EF9" w:rsidRPr="00797803" w14:paraId="18747D30" w14:textId="77777777" w:rsidTr="00797803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8F1065" w14:textId="56DF8087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F74E255" w14:textId="35F8823E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Праздники</w:t>
            </w:r>
            <w:r w:rsidRPr="0079780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культуре</w:t>
            </w:r>
            <w:r w:rsidRPr="0079780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наро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дов</w:t>
            </w:r>
            <w:r w:rsidRPr="00797803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C972" w14:textId="3907ECA0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праздник?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праздники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важны.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Праздничные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праздники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мять культуры, как воплощение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духовно-нравственных 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>идеалов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BE9D7" w14:textId="33653D56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6A543" w14:textId="66896B15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ED21C" w14:textId="40DDFD91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F3CAF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7EE79" w14:textId="34AB106B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0B3EF9" w:rsidRPr="00797803" w14:paraId="784D49DA" w14:textId="77777777" w:rsidTr="00797803">
        <w:trPr>
          <w:trHeight w:hRule="exact" w:val="10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D5358" w14:textId="1953EF2D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BE340EB" w14:textId="3097A5CC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Памятники в культуре наро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дов</w:t>
            </w:r>
            <w:r w:rsidRPr="00797803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4B12" w14:textId="76CD6C4C" w:rsidR="000B3EF9" w:rsidRPr="00797803" w:rsidRDefault="000B3EF9" w:rsidP="000B3EF9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Памятники как часть культуры: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исторические,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художественные,</w:t>
            </w:r>
            <w:r w:rsidRPr="0079780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архитектурные</w:t>
            </w:r>
            <w:r w:rsidRPr="00797803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.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Культура как память. Музеи.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Храмы.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Дворцы.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Исторические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здания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свидетели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истории.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Архитектура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духовно-нравственные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ценности</w:t>
            </w:r>
            <w:r w:rsidRPr="0079780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2A0E5" w14:textId="4DEED48C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3433D" w14:textId="1F55749A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75107" w14:textId="2C66F204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C5987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35DAB" w14:textId="03B32BEA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0B3EF9" w:rsidRPr="00797803" w14:paraId="76E3815C" w14:textId="77777777" w:rsidTr="00797803">
        <w:trPr>
          <w:trHeight w:hRule="exact" w:val="7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69C3BF" w14:textId="02BD5D67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6874ECE" w14:textId="41C0A0F0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Музыкальная</w:t>
            </w:r>
            <w:r w:rsidRPr="00797803">
              <w:rPr>
                <w:rFonts w:ascii="Times New Roman" w:hAnsi="Times New Roman" w:cs="Times New Roman"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культура</w:t>
            </w:r>
            <w:r w:rsidRPr="00797803">
              <w:rPr>
                <w:rFonts w:ascii="Times New Roman" w:hAnsi="Times New Roman" w:cs="Times New Roman"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родов</w:t>
            </w:r>
            <w:proofErr w:type="gramEnd"/>
            <w:r w:rsidRPr="0079780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F532" w14:textId="6AA5A340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Музыка.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Музыкальные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произведения.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Музыка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выражения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эмоциональных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связей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людьми.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Народные 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инструменты.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История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народа</w:t>
            </w:r>
            <w:r w:rsidRPr="0079780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его</w:t>
            </w:r>
            <w:r w:rsidRPr="0079780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музыке </w:t>
            </w:r>
            <w:r w:rsidRPr="0079780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инструментах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9807D" w14:textId="5E5CE390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32908" w14:textId="045F5488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9E7C8" w14:textId="583A870C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DAF42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95B62" w14:textId="0BA86091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0B3EF9" w:rsidRPr="00797803" w14:paraId="28166EE4" w14:textId="77777777" w:rsidTr="00797803">
        <w:trPr>
          <w:trHeight w:hRule="exact" w:val="9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89073" w14:textId="76CDB8C1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94A8D1B" w14:textId="38A1E3A5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Изобразительное     </w:t>
            </w:r>
            <w:proofErr w:type="gramStart"/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искусство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народов</w:t>
            </w:r>
            <w:proofErr w:type="gramEnd"/>
            <w:r w:rsidRPr="0079780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0C10" w14:textId="286AB403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Художественная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реальность.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Скульптура: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религиозных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сюжетов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современному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797803"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искусству.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Храмовые росписи 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фольклорные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орнаменты.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Живопись,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графика.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Выдающиеся художники разных народов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FB80D" w14:textId="2C92E9F3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49679" w14:textId="585BC68D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D924C" w14:textId="53DCFE57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24E7E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A0C4A" w14:textId="558D42C3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0B3EF9" w:rsidRPr="00797803" w14:paraId="7018FF3B" w14:textId="77777777" w:rsidTr="00797803">
        <w:trPr>
          <w:trHeight w:hRule="exact" w:val="9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27EC26" w14:textId="206EC38F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A9B6CCE" w14:textId="4B852707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Фольклор</w:t>
            </w:r>
            <w:r w:rsidRPr="0079780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литература</w:t>
            </w:r>
            <w:r w:rsidRPr="0079780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народов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1677" w14:textId="734F654E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Пословицы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ab/>
              <w:t>и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ab/>
            </w:r>
            <w:r w:rsidRPr="0079780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поговорки.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Эпос</w:t>
            </w:r>
            <w:r w:rsidRPr="00797803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сказка</w:t>
            </w:r>
            <w:r w:rsidRPr="0079780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.</w:t>
            </w:r>
            <w:r w:rsidRPr="00797803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Фольклор</w:t>
            </w:r>
            <w:r w:rsidRPr="00797803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CC833" w14:textId="1B25D291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8EE65" w14:textId="601637C1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E766E" w14:textId="4F65D362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22D5A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2DC44" w14:textId="27471380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0B3EF9" w:rsidRPr="00797803" w14:paraId="13CB25DE" w14:textId="77777777" w:rsidTr="00797803">
        <w:trPr>
          <w:trHeight w:hRule="exact"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EF786A" w14:textId="41D2D9B5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562E94B" w14:textId="10D21A18" w:rsidR="000B3EF9" w:rsidRPr="00797803" w:rsidRDefault="000B3EF9" w:rsidP="000B3EF9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Бытовые традиции народов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5"/>
                <w:sz w:val="18"/>
                <w:szCs w:val="18"/>
              </w:rPr>
              <w:t>России: пища, одежда, дом</w:t>
            </w:r>
            <w:r w:rsidRPr="0079780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</w:p>
          <w:p w14:paraId="47EB61D5" w14:textId="5738D7D9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14BA" w14:textId="7AE3AD58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Рассказ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бытовых традициях своей семьи, народа, региона.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Доклад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использованием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разнообразного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зрительного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ряда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других 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>источников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8F013" w14:textId="150BBC80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ECDD7" w14:textId="106B4280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B68C7" w14:textId="089E0E7A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F7290" w14:textId="329E25E1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C5407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2F2AB0BE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3EF9" w:rsidRPr="00797803" w14:paraId="7A27CEF2" w14:textId="77777777" w:rsidTr="00797803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B486FA6" w14:textId="297FB673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85BDF2F" w14:textId="77777777" w:rsidR="000B3EF9" w:rsidRPr="00797803" w:rsidRDefault="000B3EF9" w:rsidP="000B3EF9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Культурная   </w:t>
            </w:r>
            <w:r w:rsidRPr="0079780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карта   </w:t>
            </w:r>
            <w:r w:rsidRPr="0079780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России</w:t>
            </w:r>
          </w:p>
          <w:p w14:paraId="14F01072" w14:textId="2451B941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906C" w14:textId="1D677073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География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797803">
              <w:rPr>
                <w:rFonts w:ascii="Times New Roman" w:hAnsi="Times New Roman" w:cs="Times New Roman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культурная</w:t>
            </w:r>
            <w:r w:rsidRPr="00797803">
              <w:rPr>
                <w:rFonts w:ascii="Times New Roman" w:hAnsi="Times New Roman" w:cs="Times New Roman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карта. Описание регионов в соот</w:t>
            </w:r>
            <w:r w:rsidRPr="0079780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ветствии</w:t>
            </w:r>
            <w:r w:rsidRPr="0079780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79780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их</w:t>
            </w:r>
            <w:r w:rsidRPr="0079780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особенностями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8631C" w14:textId="7E4B3A56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F2E3E" w14:textId="7DE2F18D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DF125" w14:textId="781FEE1E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8CC37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F4787" w14:textId="200057A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0B3EF9" w:rsidRPr="00797803" w14:paraId="450CD97B" w14:textId="77777777" w:rsidTr="00797803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438D505" w14:textId="13053AE5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350D26B" w14:textId="137D4C10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Единство</w:t>
            </w:r>
            <w:r w:rsidRPr="00797803">
              <w:rPr>
                <w:rFonts w:ascii="Times New Roman" w:hAnsi="Times New Roman" w:cs="Times New Roman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страны</w:t>
            </w:r>
            <w:r w:rsidRPr="00797803">
              <w:rPr>
                <w:rFonts w:ascii="Times New Roman" w:hAnsi="Times New Roman" w:cs="Times New Roman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залог</w:t>
            </w:r>
            <w:r w:rsidRPr="0079780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будущего</w:t>
            </w:r>
            <w:r w:rsidRPr="0079780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3627" w14:textId="66434026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—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единая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страна.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Русский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мир.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Общая</w:t>
            </w:r>
            <w:r w:rsidRPr="00797803">
              <w:rPr>
                <w:rFonts w:ascii="Times New Roman" w:hAnsi="Times New Roman" w:cs="Times New Roman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история,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сходство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культурных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традиций,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единые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</w:t>
            </w:r>
            <w:r w:rsidRPr="0079780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нравственные ценности народов</w:t>
            </w:r>
            <w:r w:rsidRPr="0079780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79780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B437F" w14:textId="2709EC28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92400" w14:textId="0659B240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6C4B4" w14:textId="3A17F6D3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509C6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4EFB6" w14:textId="46305381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0B3EF9" w:rsidRPr="00797803" w14:paraId="073D46A0" w14:textId="77777777" w:rsidTr="00797803">
        <w:trPr>
          <w:trHeight w:hRule="exact" w:val="5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C3C4E06" w14:textId="117E1722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8A0203" w14:textId="62059981" w:rsidR="000B3EF9" w:rsidRPr="00797803" w:rsidRDefault="000B3EF9" w:rsidP="000B3E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79780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Обобщающий урок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1204" w14:textId="77777777" w:rsidR="000B3EF9" w:rsidRPr="00797803" w:rsidRDefault="000B3EF9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C1712" w14:textId="42B57833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DCB81" w14:textId="4F317EE1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4F605" w14:textId="6ACA99D9" w:rsidR="000B3EF9" w:rsidRPr="00797803" w:rsidRDefault="00797803" w:rsidP="000B3EF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EF5B6" w14:textId="77777777" w:rsidR="000B3EF9" w:rsidRPr="00797803" w:rsidRDefault="000B3EF9" w:rsidP="000B3E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04764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Письменный </w:t>
            </w:r>
          </w:p>
          <w:p w14:paraId="70BFA4C3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контроль; </w:t>
            </w:r>
          </w:p>
          <w:p w14:paraId="7314FD10" w14:textId="77777777" w:rsidR="000B3EF9" w:rsidRPr="00797803" w:rsidRDefault="000B3EF9" w:rsidP="000B3E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7229BD2E" w14:textId="77777777" w:rsidR="007A2B73" w:rsidRDefault="007A2B73" w:rsidP="007A2B73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07528720" w14:textId="3742464C" w:rsidR="007A2B73" w:rsidRDefault="007A2B73" w:rsidP="007A2B73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D0091">
        <w:rPr>
          <w:rFonts w:ascii="Times New Roman" w:hAnsi="Times New Roman" w:cs="Times New Roman"/>
          <w:b/>
          <w:sz w:val="24"/>
          <w:szCs w:val="24"/>
          <w:lang w:val="ru-RU" w:eastAsia="ru-RU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6 КЛАСС</w:t>
      </w: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3"/>
        <w:gridCol w:w="709"/>
        <w:gridCol w:w="1134"/>
        <w:gridCol w:w="1134"/>
        <w:gridCol w:w="992"/>
        <w:gridCol w:w="5954"/>
        <w:gridCol w:w="1417"/>
        <w:gridCol w:w="1753"/>
      </w:tblGrid>
      <w:tr w:rsidR="007A2B73" w:rsidRPr="00797803" w14:paraId="21B920B5" w14:textId="77777777" w:rsidTr="0066555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F90B7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F9665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97954" w14:textId="77777777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08725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D8B8E" w14:textId="77777777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F9CD4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Виды, формы контроля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04D7B" w14:textId="77777777" w:rsidR="007A2B73" w:rsidRPr="00EE3DAE" w:rsidRDefault="007A2B73" w:rsidP="0066555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Электронные 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(цифровые) 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 ресурсы</w:t>
            </w:r>
          </w:p>
        </w:tc>
      </w:tr>
      <w:tr w:rsidR="007A2B73" w:rsidRPr="00797803" w14:paraId="2A87141C" w14:textId="77777777" w:rsidTr="00C375E4">
        <w:trPr>
          <w:trHeight w:hRule="exact" w:val="952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BFF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C0F9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CFA67" w14:textId="77777777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F3B7A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98D0A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8AAE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B15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DE40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AE1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73" w:rsidRPr="00B27929" w14:paraId="7EF695FF" w14:textId="77777777" w:rsidTr="006655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B3CC2" w14:textId="692F03D0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1 «Культура как социальность»</w:t>
            </w:r>
          </w:p>
        </w:tc>
      </w:tr>
      <w:tr w:rsidR="007A2B73" w:rsidRPr="00545B70" w14:paraId="624FA760" w14:textId="77777777" w:rsidTr="00F83AFE">
        <w:trPr>
          <w:trHeight w:hRule="exact" w:val="17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54854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49F8B" w14:textId="7617C0E3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Мир </w:t>
            </w:r>
            <w:proofErr w:type="gramStart"/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культуры:его</w:t>
            </w:r>
            <w:proofErr w:type="gramEnd"/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структура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A050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810F9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02095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EE558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845C0" w14:textId="77777777" w:rsidR="007A2B73" w:rsidRPr="00EE3DAE" w:rsidRDefault="007A2B73" w:rsidP="007A2B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специфику социальных явлений, их отличия от мира природы.</w:t>
            </w:r>
          </w:p>
          <w:p w14:paraId="66789EAE" w14:textId="77777777" w:rsidR="007A2B73" w:rsidRPr="00EE3DAE" w:rsidRDefault="007A2B73" w:rsidP="007A2B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Уметь объяснять взаимосвязь материальной культуры с духовно-нравственным состоянием общества.</w:t>
            </w:r>
          </w:p>
          <w:p w14:paraId="4B708073" w14:textId="3C6C6170" w:rsidR="007A2B73" w:rsidRPr="00EE3DAE" w:rsidRDefault="007A2B73" w:rsidP="007A2B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Слушать объяснения учителя, работать с учебником, анализировать проблемные ситуации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C8D13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«Оценочного 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листа»;</w:t>
            </w:r>
          </w:p>
        </w:tc>
        <w:tc>
          <w:tcPr>
            <w:tcW w:w="175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BCEED0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" w:history="1"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special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course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/1/1</w:t>
              </w:r>
            </w:hyperlink>
          </w:p>
          <w:p w14:paraId="4F228464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2" w:history="1"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scool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-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collection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7A2B73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7A3DE091" w14:textId="77777777" w:rsidR="007A2B73" w:rsidRPr="00EE3DAE" w:rsidRDefault="00545B70" w:rsidP="0066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" w:history="1"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artclassic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</w:hyperlink>
          </w:p>
          <w:p w14:paraId="32DD1EA0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Коллекция: мировая художественная культура</w:t>
            </w:r>
          </w:p>
          <w:p w14:paraId="67ECB504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" w:history="1"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gumer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bogoslov</w:t>
              </w:r>
            </w:hyperlink>
          </w:p>
          <w:p w14:paraId="7EE952EF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электронная библиотека</w:t>
            </w:r>
          </w:p>
          <w:p w14:paraId="581F9E06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 (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4FFE281E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</w:t>
            </w: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//</w:t>
            </w:r>
          </w:p>
          <w:p w14:paraId="6455DBDD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" w:history="1"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istorya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7A2B73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История стран и цивилизаций</w:t>
            </w:r>
          </w:p>
          <w:p w14:paraId="4CE0ACBD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73ED5FB1" w14:textId="77777777" w:rsidTr="00F83AFE">
        <w:trPr>
          <w:trHeight w:hRule="exact" w:val="18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4EA1D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1.2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62504" w14:textId="02DD4091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Культура России: многообразие регионов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6D30F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BC0A9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B07E9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B3A6E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412D1" w14:textId="77777777" w:rsidR="007A2B73" w:rsidRPr="00EE3DAE" w:rsidRDefault="007A2B73" w:rsidP="007A2B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14:paraId="64E2C712" w14:textId="77777777" w:rsidR="007A2B73" w:rsidRPr="00EE3DAE" w:rsidRDefault="007A2B73" w:rsidP="007A2B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Характеризовать духовную культуру народов России как общее достояние нашей Родины.</w:t>
            </w:r>
          </w:p>
          <w:p w14:paraId="7EAEA00B" w14:textId="6AFBF426" w:rsidR="007A2B73" w:rsidRPr="00EE3DAE" w:rsidRDefault="007A2B73" w:rsidP="007A2B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Работать с картой регионов, разграничивать понятия по теме, слушать объяснения учителя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EB03F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C2A3D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545B70" w14:paraId="78517673" w14:textId="77777777" w:rsidTr="00F83AFE">
        <w:trPr>
          <w:trHeight w:hRule="exact" w:val="1319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CFAF7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1.3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4C4B2" w14:textId="6B8B8185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История быта как история культуры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AE151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2B59F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E5C64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B5B0B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E850A" w14:textId="1A68FFCA" w:rsidR="007A2B73" w:rsidRPr="00EE3DAE" w:rsidRDefault="00EE3DAE" w:rsidP="0066555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 Работать с учебником, а также научно-популярной литературой; просматривать и анализировать учебные фильмы</w:t>
            </w:r>
          </w:p>
          <w:p w14:paraId="13A2914D" w14:textId="77777777" w:rsidR="007A2B73" w:rsidRPr="00EE3DAE" w:rsidRDefault="007A2B73" w:rsidP="0066555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14:paraId="5EACE115" w14:textId="77777777" w:rsidR="007A2B73" w:rsidRPr="00EE3DAE" w:rsidRDefault="007A2B73" w:rsidP="0066555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14:paraId="2943BF9E" w14:textId="77777777" w:rsidR="007A2B73" w:rsidRPr="00EE3DAE" w:rsidRDefault="007A2B73" w:rsidP="0066555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AD3D6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</w:p>
          <w:p w14:paraId="4B3D7E80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«Оценочного </w:t>
            </w:r>
          </w:p>
          <w:p w14:paraId="112AD277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листа»;</w:t>
            </w:r>
          </w:p>
          <w:p w14:paraId="32D8CA2A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08A2B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1C9CA86C" w14:textId="77777777" w:rsidTr="00EE3DAE">
        <w:trPr>
          <w:trHeight w:hRule="exact" w:val="143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A0A05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F3F8E" w14:textId="73C1F6AF" w:rsidR="007A2B73" w:rsidRPr="00EE3DAE" w:rsidRDefault="00EE3DAE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Прогресс: технический и социальный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5E6FB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AEE19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CF06C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05A0B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4BA61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и объяснять, что   такое труд, разделение труда, какова роль труда в истории и современном обществе.</w:t>
            </w:r>
          </w:p>
          <w:p w14:paraId="69CBB691" w14:textId="6CDF0C27" w:rsidR="007A2B73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7BE6E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Тестирование; </w:t>
            </w:r>
          </w:p>
          <w:p w14:paraId="5AC14F10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2EF21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545B70" w14:paraId="269CAAD3" w14:textId="77777777" w:rsidTr="00EE3DAE">
        <w:trPr>
          <w:trHeight w:hRule="exact" w:val="1721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5EC22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1.5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0B755" w14:textId="036BFC38" w:rsidR="007A2B73" w:rsidRPr="00EE3DAE" w:rsidRDefault="00EE3DAE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Образование в культуре народов России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60FB2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4F501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8234B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EDEDF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EA232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и объяснять важность образования в современном мире и ценность знаний.</w:t>
            </w:r>
          </w:p>
          <w:p w14:paraId="16313108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Понимать, что образование — важная часть процесса формирования духовно-нравственных ориентиров человека.</w:t>
            </w:r>
          </w:p>
          <w:p w14:paraId="6DA8D6B1" w14:textId="7832C3B7" w:rsidR="007A2B73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Слушать объяснения учителя, рефлексировать собственный опыт, разграничивать понятия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141A9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  <w:p w14:paraId="3F809F86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74BB30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6" w:history="1"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special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course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/1/1</w:t>
              </w:r>
            </w:hyperlink>
          </w:p>
          <w:p w14:paraId="4D3DE7C5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7" w:history="1"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scool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-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collection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7A2B73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5AF14768" w14:textId="77777777" w:rsidR="007A2B73" w:rsidRPr="00EE3DAE" w:rsidRDefault="00545B70" w:rsidP="0066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8" w:history="1"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artclassic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</w:hyperlink>
          </w:p>
          <w:p w14:paraId="754D4EA0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Коллекция: мировая художественная культура</w:t>
            </w:r>
          </w:p>
          <w:p w14:paraId="31CE34E8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9" w:history="1"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gumer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7A2B73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bogoslov</w:t>
              </w:r>
            </w:hyperlink>
          </w:p>
          <w:p w14:paraId="4ED06798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электронная библиотека</w:t>
            </w:r>
          </w:p>
          <w:p w14:paraId="2C231EB7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 (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5A5E2CEB" w14:textId="77777777" w:rsidR="007A2B73" w:rsidRPr="00EE3DAE" w:rsidRDefault="007A2B73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</w:t>
            </w: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//</w:t>
            </w:r>
          </w:p>
          <w:p w14:paraId="69EE166D" w14:textId="77777777" w:rsidR="007A2B73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0" w:history="1"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istorya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7A2B73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7A2B73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История стран и цивилизаций</w:t>
            </w:r>
          </w:p>
          <w:p w14:paraId="6DDF3261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33F45AF1" w14:textId="77777777" w:rsidTr="00F83AFE">
        <w:trPr>
          <w:trHeight w:hRule="exact" w:val="183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23698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1.6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54C2B" w14:textId="5788AB7B" w:rsidR="007A2B73" w:rsidRPr="00EE3DAE" w:rsidRDefault="00EE3DAE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Права и обязанности человека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7FD7D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48584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30260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F0C98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26DF0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и объяснять, в чём заключается смысл понятий «права человека», правовая культура» и др.</w:t>
            </w:r>
          </w:p>
          <w:p w14:paraId="5D5033DA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необходимость соблюдения прав и обязанностей человека.</w:t>
            </w:r>
          </w:p>
          <w:p w14:paraId="79A2F663" w14:textId="68E21DB7" w:rsidR="007A2B73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Слушать и анализировать выступления одноклассников, работать с текстом учебника и с источниками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325A1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  <w:p w14:paraId="6E578074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7E2CB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545B70" w14:paraId="4E99E137" w14:textId="77777777" w:rsidTr="00F83AFE">
        <w:trPr>
          <w:trHeight w:hRule="exact" w:val="1275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1972F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1.7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1B26E" w14:textId="14CAEE16" w:rsidR="007A2B73" w:rsidRPr="00EE3DAE" w:rsidRDefault="00EE3DAE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DCF5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78949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A66AB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B452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04A21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 и объяснять смысл понятий «религия», «атеизм» и др.</w:t>
            </w:r>
          </w:p>
          <w:p w14:paraId="49D889DD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Знать названия традиционных религий России, уметь объяснять их роль в истории и на современном этапе развития общества.</w:t>
            </w:r>
          </w:p>
          <w:p w14:paraId="29AF6D8E" w14:textId="132DADC4" w:rsidR="007A2B73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Слушать объяснения учителя, решать текстовые задачи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AAA2A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</w:p>
          <w:p w14:paraId="162EF556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«Оценочного </w:t>
            </w:r>
          </w:p>
          <w:p w14:paraId="2286A32F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листа»;</w:t>
            </w:r>
          </w:p>
          <w:p w14:paraId="222F0BBB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1CD9E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403158E0" w14:textId="77777777" w:rsidTr="00F83AFE">
        <w:trPr>
          <w:trHeight w:hRule="exact" w:val="143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1EB61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1.8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F9E09" w14:textId="1726B180" w:rsidR="007A2B73" w:rsidRPr="00EE3DAE" w:rsidRDefault="00EE3DAE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EA924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BCB8E" w14:textId="77777777" w:rsidR="007A2B73" w:rsidRPr="00EE3DAE" w:rsidRDefault="007A2B73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CDBA1" w14:textId="7850AF42" w:rsidR="007A2B73" w:rsidRPr="00EE3DAE" w:rsidRDefault="005E7D82" w:rsidP="0066555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28F8C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C70D3" w14:textId="77777777" w:rsidR="00EE3DAE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Понимать, в чём заключаются основные духовно-нравственные ориентиры современного общества.</w:t>
            </w:r>
          </w:p>
          <w:p w14:paraId="1EA9C275" w14:textId="552FB022" w:rsidR="007A2B73" w:rsidRPr="00EE3DAE" w:rsidRDefault="00EE3DAE" w:rsidP="00EE3DA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5B8C0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  <w:p w14:paraId="17DD8B13" w14:textId="77777777" w:rsidR="007A2B73" w:rsidRPr="00EE3DAE" w:rsidRDefault="007A2B73" w:rsidP="006655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D0BFB" w14:textId="77777777" w:rsidR="007A2B73" w:rsidRPr="00EE3DAE" w:rsidRDefault="007A2B73" w:rsidP="00665558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11FD7CE5" w14:textId="77777777" w:rsidTr="00665558">
        <w:trPr>
          <w:trHeight w:hRule="exact" w:val="34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DC4E8" w14:textId="77777777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7BFD6" w14:textId="0F225BF0" w:rsidR="007A2B73" w:rsidRPr="00A36ABA" w:rsidRDefault="00A36ABA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8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7607E" w14:textId="77777777" w:rsidR="007A2B73" w:rsidRPr="00EE3DAE" w:rsidRDefault="007A2B73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73" w:rsidRPr="00545B70" w14:paraId="40340CF9" w14:textId="77777777" w:rsidTr="006655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D1CBB" w14:textId="0B30112D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Раздел 2. </w:t>
            </w:r>
            <w:r w:rsidR="00A36ABA"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«Человек и его отражение в культуре»</w:t>
            </w:r>
          </w:p>
        </w:tc>
      </w:tr>
      <w:tr w:rsidR="00C375E4" w:rsidRPr="00545B70" w14:paraId="58CA12B8" w14:textId="77777777" w:rsidTr="00F83AFE">
        <w:trPr>
          <w:trHeight w:hRule="exact" w:val="12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27A89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39796" w14:textId="57136D37" w:rsidR="00C375E4" w:rsidRPr="00EE3DAE" w:rsidRDefault="00C375E4" w:rsidP="00A36A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B29B5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C0B40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871E3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5F0EC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8CFA0" w14:textId="77777777" w:rsidR="00C375E4" w:rsidRPr="00A36ABA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объяснять взаимосвязь таких понятий, как «свобода», ответственность, право и долг.</w:t>
            </w:r>
          </w:p>
          <w:p w14:paraId="62C13609" w14:textId="08F1EE04" w:rsidR="00C375E4" w:rsidRPr="00EE3DAE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работать с учебником, анализировать проблемные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2E365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</w:p>
          <w:p w14:paraId="061A514B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«Оценочного </w:t>
            </w:r>
          </w:p>
          <w:p w14:paraId="3AAD552E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листа»;</w:t>
            </w:r>
          </w:p>
          <w:p w14:paraId="26A9A2A0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D09097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1" w:history="1"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special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course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/1/1</w:t>
              </w:r>
            </w:hyperlink>
          </w:p>
          <w:p w14:paraId="6047E119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2" w:history="1"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scool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-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collection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C375E4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409359AB" w14:textId="77777777" w:rsidR="00C375E4" w:rsidRPr="00EE3DAE" w:rsidRDefault="00545B70" w:rsidP="0066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" w:history="1"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artclassic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</w:hyperlink>
          </w:p>
          <w:p w14:paraId="6FE3C9F0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Коллекция: 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мировая художественная культура</w:t>
            </w:r>
          </w:p>
          <w:p w14:paraId="10C6EDB5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4" w:history="1"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gumer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bogoslov</w:t>
              </w:r>
            </w:hyperlink>
          </w:p>
          <w:p w14:paraId="3A99F36C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электронная библиотека</w:t>
            </w:r>
          </w:p>
          <w:p w14:paraId="3F1C58B1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 (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3D834BB4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</w:t>
            </w: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//</w:t>
            </w:r>
          </w:p>
          <w:p w14:paraId="70FC0437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5" w:history="1"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istorya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C375E4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История стран и цивилизаций</w:t>
            </w:r>
          </w:p>
          <w:p w14:paraId="60ACF5B9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6" w:history="1"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special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course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/1/1</w:t>
              </w:r>
            </w:hyperlink>
          </w:p>
          <w:p w14:paraId="665BB683" w14:textId="311E5696" w:rsidR="00C375E4" w:rsidRPr="00EE3DAE" w:rsidRDefault="00545B70" w:rsidP="00C375E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7" w:history="1"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scool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-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collection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C375E4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</w:t>
            </w:r>
          </w:p>
          <w:p w14:paraId="36938478" w14:textId="5238A0C5" w:rsidR="00C375E4" w:rsidRPr="00EE3DAE" w:rsidRDefault="00C375E4" w:rsidP="00C375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44DBF04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8" w:history="1"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istorya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C375E4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История стран и цивилизаций</w:t>
            </w:r>
          </w:p>
          <w:p w14:paraId="0F3AAB4B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797803" w14:paraId="7859868C" w14:textId="77777777" w:rsidTr="00665558">
        <w:trPr>
          <w:trHeight w:hRule="exact" w:val="14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CF8B4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E05C1" w14:textId="667934AE" w:rsidR="00C375E4" w:rsidRPr="00EE3DAE" w:rsidRDefault="00C375E4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F9A54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03A7F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0D388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FE77D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8D535" w14:textId="77777777" w:rsidR="00C375E4" w:rsidRPr="00A36ABA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важность взаимодействия человека и общества, негативные эффекты социальной изоляции.</w:t>
            </w:r>
          </w:p>
          <w:p w14:paraId="4C9A913D" w14:textId="0E08425A" w:rsidR="00C375E4" w:rsidRPr="00EE3DAE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2B005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78802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797803" w14:paraId="7E1CFDDA" w14:textId="77777777" w:rsidTr="00665558">
        <w:trPr>
          <w:trHeight w:hRule="exact" w:val="1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B9030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2.3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74780" w14:textId="60D7D583" w:rsidR="00C375E4" w:rsidRPr="00EE3DAE" w:rsidRDefault="00C375E4" w:rsidP="00A36A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Религия как источник нравственности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EA69C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A6F7C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3C676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14B3F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48CBD" w14:textId="77777777" w:rsidR="00C375E4" w:rsidRPr="00A36ABA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Понимать, какой нравственный потенциал несут традиционные религии России.</w:t>
            </w:r>
          </w:p>
          <w:p w14:paraId="3EB11973" w14:textId="7579E943" w:rsidR="00C375E4" w:rsidRPr="00EE3DAE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Слушать объяснения учителя, работать с учебником, просматривать учебные фильмы по теме 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осознавать роль семейных традиций в культуре общества, трансляции ценностей, духовно-нравственных идеалов.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A30D6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05657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B27929" w14:paraId="551CF4A5" w14:textId="77777777" w:rsidTr="00665558">
        <w:trPr>
          <w:trHeight w:hRule="exact" w:val="12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38184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C7F64" w14:textId="70EC5AB1" w:rsidR="00C375E4" w:rsidRPr="00EE3DAE" w:rsidRDefault="00C375E4" w:rsidP="00A36ABA">
            <w:pPr>
              <w:tabs>
                <w:tab w:val="left" w:pos="1028"/>
              </w:tabs>
              <w:autoSpaceDE w:val="0"/>
              <w:autoSpaceDN w:val="0"/>
              <w:spacing w:before="78" w:after="0" w:line="245" w:lineRule="auto"/>
              <w:ind w:left="72" w:right="-1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00262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8488A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38EED" w14:textId="605C7895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F0E29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C201C" w14:textId="77777777" w:rsidR="00C375E4" w:rsidRPr="00A36ABA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себя.</w:t>
            </w:r>
          </w:p>
          <w:p w14:paraId="694578C8" w14:textId="53B895D5" w:rsidR="00C375E4" w:rsidRPr="00EE3DAE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работать с учебником, с дополнительной научно-популярной литературой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78373" w14:textId="477298AC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225B80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797803" w14:paraId="70ADDCD8" w14:textId="77777777" w:rsidTr="00F83AFE">
        <w:trPr>
          <w:trHeight w:hRule="exact" w:val="1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25228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697CE" w14:textId="5F519EB9" w:rsidR="00C375E4" w:rsidRPr="00EE3DAE" w:rsidRDefault="00C375E4" w:rsidP="00A36A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A9A6C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2D9E2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D72DF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C783A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9E290" w14:textId="75ED03F9" w:rsidR="00C375E4" w:rsidRPr="00EE3DAE" w:rsidRDefault="00C375E4" w:rsidP="0066555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опытом. Решать проблемные задачи, работать с учебником, рефлексировать собственный опыт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5B63C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Тестирование; </w:t>
            </w:r>
          </w:p>
          <w:p w14:paraId="512CE274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860FF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797803" w14:paraId="45BF6E1B" w14:textId="77777777" w:rsidTr="00F83AFE">
        <w:trPr>
          <w:trHeight w:hRule="exact" w:val="15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E2BE0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15A84" w14:textId="599D1BE7" w:rsidR="00C375E4" w:rsidRPr="00A36ABA" w:rsidRDefault="00C375E4" w:rsidP="00A36A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Самопознани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е</w:t>
            </w:r>
          </w:p>
          <w:p w14:paraId="29E60F50" w14:textId="379A4E9F" w:rsidR="00C375E4" w:rsidRPr="00EE3DAE" w:rsidRDefault="00C375E4" w:rsidP="00A36AB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628DB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A4DA0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0B48A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ADB90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ABD19" w14:textId="77777777" w:rsidR="00C375E4" w:rsidRPr="00A36ABA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уровне.</w:t>
            </w:r>
          </w:p>
          <w:p w14:paraId="5787E62D" w14:textId="1CDF8DF3" w:rsidR="00C375E4" w:rsidRPr="00EE3DAE" w:rsidRDefault="00C375E4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Формировать представления о самом себе; воспитывать навыки самопрезентации, рефлексии; слушать и анализировать доклады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62105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D7A09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66F1418C" w14:textId="77777777" w:rsidTr="00665558">
        <w:trPr>
          <w:trHeight w:hRule="exact" w:val="41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FDC8C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CCAE4" w14:textId="77777777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0531C" w14:textId="77777777" w:rsidR="007A2B73" w:rsidRPr="00EE3DAE" w:rsidRDefault="007A2B73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545B70" w14:paraId="6B781004" w14:textId="77777777" w:rsidTr="00665558">
        <w:trPr>
          <w:trHeight w:hRule="exact"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C72AC" w14:textId="1EB8BA84" w:rsidR="007A2B73" w:rsidRPr="00EE3DAE" w:rsidRDefault="007A2B73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Раздел 3. </w:t>
            </w:r>
            <w:r w:rsidR="002540A9" w:rsidRPr="002540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«Человек как член общества»</w:t>
            </w:r>
          </w:p>
        </w:tc>
      </w:tr>
      <w:tr w:rsidR="00F83AFE" w:rsidRPr="00545B70" w14:paraId="084B790C" w14:textId="77777777" w:rsidTr="00F83AFE">
        <w:trPr>
          <w:trHeight w:hRule="exact" w:val="17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B59FE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85EE1" w14:textId="30E3E233" w:rsidR="00F83AFE" w:rsidRPr="00EE3DAE" w:rsidRDefault="00F83AFE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2540A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Труд делает человека человеком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CD673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BC528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75F09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58508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A6434" w14:textId="77777777" w:rsidR="00F83AFE" w:rsidRPr="00A36ABA" w:rsidRDefault="00F83AFE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Осознавать важность труда объяснять его роль в современном обществе.</w:t>
            </w:r>
          </w:p>
          <w:p w14:paraId="5B22D091" w14:textId="77777777" w:rsidR="00F83AFE" w:rsidRPr="00A36ABA" w:rsidRDefault="00F83AFE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осознавать трудолюбие как ответственность перед людьми и самим собой.</w:t>
            </w:r>
          </w:p>
          <w:p w14:paraId="77FC34F0" w14:textId="6D5E9FBF" w:rsidR="00F83AFE" w:rsidRPr="00EE3DAE" w:rsidRDefault="00F83AFE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решать проблемные задачи, анализировать тексты учебника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7CD15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</w:p>
          <w:p w14:paraId="71D355B3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«Оценочного </w:t>
            </w:r>
          </w:p>
          <w:p w14:paraId="538BA146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листа»;</w:t>
            </w:r>
          </w:p>
          <w:p w14:paraId="2EB6CDFA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08B79A" w14:textId="77777777" w:rsidR="00F83AFE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9" w:history="1"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special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course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/1/1</w:t>
              </w:r>
            </w:hyperlink>
          </w:p>
          <w:p w14:paraId="0778693D" w14:textId="77777777" w:rsidR="00F83AFE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0" w:history="1"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scool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-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collection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F83AFE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3169F7EB" w14:textId="77777777" w:rsidR="00F83AFE" w:rsidRPr="00EE3DAE" w:rsidRDefault="00545B70" w:rsidP="0066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1" w:history="1"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artclassic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</w:hyperlink>
          </w:p>
          <w:p w14:paraId="4958B309" w14:textId="77777777" w:rsidR="00F83AFE" w:rsidRPr="00EE3DAE" w:rsidRDefault="00F83AFE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Коллекция: мировая художественная 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культура</w:t>
            </w:r>
          </w:p>
          <w:p w14:paraId="6AD930BD" w14:textId="77777777" w:rsidR="00F83AFE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2" w:history="1"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gumer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F83AFE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bogoslov</w:t>
              </w:r>
            </w:hyperlink>
          </w:p>
          <w:p w14:paraId="292FC603" w14:textId="77777777" w:rsidR="00F83AFE" w:rsidRPr="00EE3DAE" w:rsidRDefault="00F83AFE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электронная библиотека</w:t>
            </w:r>
          </w:p>
          <w:p w14:paraId="28CC249A" w14:textId="77777777" w:rsidR="00F83AFE" w:rsidRPr="00EE3DAE" w:rsidRDefault="00F83AFE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 (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3AA4F4AC" w14:textId="77777777" w:rsidR="00F83AFE" w:rsidRPr="00EE3DAE" w:rsidRDefault="00F83AFE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</w:t>
            </w: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//</w:t>
            </w:r>
          </w:p>
          <w:p w14:paraId="654B4452" w14:textId="77777777" w:rsidR="00F83AFE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3" w:history="1"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istorya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F83AFE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F83AFE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История стран и цивилизаций</w:t>
            </w:r>
          </w:p>
          <w:p w14:paraId="1388F5D4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797803" w14:paraId="6081E25B" w14:textId="77777777" w:rsidTr="00F7120E">
        <w:trPr>
          <w:trHeight w:hRule="exact" w:val="12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F6938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47B76" w14:textId="288E032E" w:rsidR="00F83AFE" w:rsidRPr="00EE3DAE" w:rsidRDefault="00F83AFE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A36A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Подвиг: как узнать героя?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129D8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F245A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2654A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4A47E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D17A4" w14:textId="77777777" w:rsidR="00F83AFE" w:rsidRPr="00A36ABA" w:rsidRDefault="00F83AFE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объяснять отличие под вига на войне и в мирное время.</w:t>
            </w:r>
          </w:p>
          <w:p w14:paraId="01E1EEE9" w14:textId="17A0BD2E" w:rsidR="00F83AFE" w:rsidRPr="00EE3DAE" w:rsidRDefault="00F83AFE" w:rsidP="00A36ABA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6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Знать и называть имена героев. Слушать объяснения учителя, решать проблемные задачи, анализировать тексты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71099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4A103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797803" w14:paraId="65EB9E77" w14:textId="77777777" w:rsidTr="00665558">
        <w:trPr>
          <w:trHeight w:hRule="exact" w:val="14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596F8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3.3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DA719" w14:textId="4D94227D" w:rsidR="00F83AFE" w:rsidRPr="00EE3DA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03F6C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E0E2B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24BBB" w14:textId="7777777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0230B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3FDA5" w14:textId="016D2CC2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   и    объяснять    понятия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«дружба», «предательство», «честь»,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«коллективизм», «благотворительность».</w:t>
            </w:r>
          </w:p>
          <w:p w14:paraId="20186107" w14:textId="65E6967B" w:rsidR="00F83AFE" w:rsidRPr="00EE3DA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F0C74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Тестирование; </w:t>
            </w:r>
          </w:p>
          <w:p w14:paraId="0D9D9FDA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A1C46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F7120E" w14:paraId="3D115DC1" w14:textId="77777777" w:rsidTr="00665558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1A921" w14:textId="457BC816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25371" w14:textId="61B2F7F7" w:rsidR="00F83AFE" w:rsidRPr="00F7120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80B04" w14:textId="41AAC76D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B60B0" w14:textId="4FB1897F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8F74E" w14:textId="68F4B25D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47474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46F91" w14:textId="4DF57D03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объяснять понятия «бедность», «инвалидность», «сиротство». Предлагать пути преодоления проблем современного общества на доступном для понимания детей уровне. Слушать объяснения учителя, решать проблемные задачи, анализировать тексты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8D6F4" w14:textId="26E78440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B4135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F7120E" w14:paraId="412082C8" w14:textId="77777777" w:rsidTr="00665558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C339A" w14:textId="3C879E72" w:rsidR="00F83AF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46BDE" w14:textId="3A04A5CC" w:rsidR="00F83AFE" w:rsidRPr="00F7120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B0414" w14:textId="0E6B82D7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86AB4" w14:textId="4D87188B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2438C" w14:textId="52C56D4D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628A1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ED49A" w14:textId="77777777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объяснять понятия «милосердие», «взаимопомощь», «благотворительность», «волонтёрство». Выявлять общие черты традиций милосердия, взаимной помощи, благотворительности у представителей разных народов.</w:t>
            </w:r>
          </w:p>
          <w:p w14:paraId="0C216901" w14:textId="310F069E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60DE5" w14:textId="6CB2E1AE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015C8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F7120E" w14:paraId="7C2F84EF" w14:textId="77777777" w:rsidTr="00665558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A694B" w14:textId="4C377675" w:rsidR="00F83AF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64885" w14:textId="2A4B6813" w:rsidR="00F83AFE" w:rsidRPr="00F7120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91446" w14:textId="7AFF16E2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B81DE" w14:textId="271DDC3B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20394" w14:textId="3F968E4A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02E30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D79DC" w14:textId="4519BA36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России.</w:t>
            </w:r>
            <w:r w:rsidRPr="00F7120E">
              <w:rPr>
                <w:lang w:val="ru-RU"/>
              </w:rPr>
              <w:t xml:space="preserve"> </w:t>
            </w: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Осознавать важность гуманизма для формирования личности, построения взаимоотношений в обществе.</w:t>
            </w:r>
          </w:p>
          <w:p w14:paraId="7C58D714" w14:textId="4A58A0B2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работать с научно-популярной литературой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00CD4" w14:textId="32CCD466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916E0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F7120E" w14:paraId="7C77C085" w14:textId="77777777" w:rsidTr="00F83AFE">
        <w:trPr>
          <w:trHeight w:hRule="exact" w:val="15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2D187" w14:textId="21E53F67" w:rsidR="00F83AF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D17C4" w14:textId="42FE329E" w:rsidR="00F83AFE" w:rsidRPr="00F7120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56703" w14:textId="0DDD71F8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DA964" w14:textId="0369FCB5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8503A" w14:textId="1410556B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A6DF4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8FBEA" w14:textId="030A2FE0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объяснять, что такое социальные профессии и почему выбирать их нужно особенно ответственно. Работать с научно-популярной литературой, готовить рефераты, слушать и анализировать доклады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5046C" w14:textId="067028E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7507E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F7120E" w14:paraId="1B235CAA" w14:textId="77777777" w:rsidTr="00665558">
        <w:trPr>
          <w:trHeight w:hRule="exact" w:val="1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FC643" w14:textId="397C26A4" w:rsidR="00F83AF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5D567" w14:textId="5F3C7EE5" w:rsidR="00F83AFE" w:rsidRPr="00F7120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89AD3" w14:textId="51A99D0C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8524B" w14:textId="72FAB185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9BF37" w14:textId="16792531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9951F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B2EF9" w14:textId="77777777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выдающихся благотворителей в истории и в современной России.</w:t>
            </w:r>
          </w:p>
          <w:p w14:paraId="760A8E91" w14:textId="3465E53E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C3562" w14:textId="148D1282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8A8E0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F7120E" w14:paraId="209BE595" w14:textId="77777777" w:rsidTr="00665558">
        <w:trPr>
          <w:trHeight w:hRule="exact" w:val="1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6AF58" w14:textId="53444FC3" w:rsidR="00F83AF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3.9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184D6" w14:textId="4F374811" w:rsidR="00F83AFE" w:rsidRPr="00F7120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1AC40" w14:textId="4094959A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A2163" w14:textId="1F3C15C1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FC2D6" w14:textId="5F1B5AAA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24690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2F13A" w14:textId="77777777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и объяснять, что такое наука; приводить имена выдающихся учёных России.</w:t>
            </w:r>
          </w:p>
          <w:p w14:paraId="4E09CC57" w14:textId="525CFF42" w:rsidR="00F83AFE" w:rsidRPr="00F7120E" w:rsidRDefault="00F83AFE" w:rsidP="00F7120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12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11120" w14:textId="5C877302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AEB92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3AFE" w:rsidRPr="00F7120E" w14:paraId="0A8235AC" w14:textId="77777777" w:rsidTr="00F83AFE">
        <w:trPr>
          <w:trHeight w:hRule="exact" w:val="12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FFE67" w14:textId="1D89D6F7" w:rsidR="00F83AFE" w:rsidRDefault="00F83AFE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F8A9D" w14:textId="48762C6F" w:rsidR="00F83AFE" w:rsidRPr="00F7120E" w:rsidRDefault="00F83AFE" w:rsidP="00F7120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712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Моя профессия 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570AB" w14:textId="37720586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01C7A" w14:textId="2C4AB062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12B51" w14:textId="485D7D1D" w:rsidR="00F83AFE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7A8B4" w14:textId="77777777" w:rsidR="00F83AFE" w:rsidRPr="00EE3DAE" w:rsidRDefault="00F83AFE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6ECA6" w14:textId="77777777" w:rsidR="00F83AFE" w:rsidRPr="00F6410C" w:rsidRDefault="00F83AFE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Обосновывать, какие духовно-нравственные качества нужны для выбранной профессии.</w:t>
            </w:r>
          </w:p>
          <w:p w14:paraId="72DFD8FB" w14:textId="53A1528D" w:rsidR="00F83AFE" w:rsidRPr="00F7120E" w:rsidRDefault="00F83AFE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3FBFD" w14:textId="765D80F8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6D47B" w14:textId="77777777" w:rsidR="00F83AFE" w:rsidRPr="00EE3DAE" w:rsidRDefault="00F83AFE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07354062" w14:textId="77777777" w:rsidTr="00665558">
        <w:trPr>
          <w:trHeight w:hRule="exact" w:val="43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B30F2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1751A" w14:textId="1A87A229" w:rsidR="007A2B73" w:rsidRPr="00EE3DAE" w:rsidRDefault="00F6410C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64155" w14:textId="77777777" w:rsidR="007A2B73" w:rsidRPr="00EE3DAE" w:rsidRDefault="007A2B73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408CE7DD" w14:textId="77777777" w:rsidTr="00665558">
        <w:trPr>
          <w:trHeight w:hRule="exact" w:val="56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3B5A9" w14:textId="61E414CF" w:rsidR="007A2B73" w:rsidRPr="00EE3DAE" w:rsidRDefault="007A2B73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 4.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10C"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«Родина и патриотизм»</w:t>
            </w:r>
          </w:p>
        </w:tc>
      </w:tr>
      <w:tr w:rsidR="00C375E4" w:rsidRPr="00545B70" w14:paraId="3839FA2B" w14:textId="77777777" w:rsidTr="00F83AFE">
        <w:trPr>
          <w:trHeight w:hRule="exact" w:val="9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F075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0BD46" w14:textId="15278ADF" w:rsidR="00C375E4" w:rsidRPr="00EE3DAE" w:rsidRDefault="00C375E4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Гражданин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A2189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56F51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C5B81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F3EFA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B63B7" w14:textId="5806BDEA" w:rsidR="00C375E4" w:rsidRPr="00EE3DAE" w:rsidRDefault="00C375E4" w:rsidP="0066555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понятия «Родина», «гражданство»; понимать духовно-нравственный смысл патриотизма. Слушать объяснения учителя, работать с текстом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D27BD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</w:p>
          <w:p w14:paraId="0F5A69B6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«Оценочного </w:t>
            </w:r>
          </w:p>
          <w:p w14:paraId="1A961BE6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листа»;</w:t>
            </w:r>
          </w:p>
          <w:p w14:paraId="0BB9038D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C9E627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4" w:history="1"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special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course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/1/1</w:t>
              </w:r>
            </w:hyperlink>
          </w:p>
          <w:p w14:paraId="038F4D46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5" w:history="1"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scool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-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collection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C375E4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Единая коллекция Цифровых образовательных ресурсов</w:t>
            </w:r>
          </w:p>
          <w:p w14:paraId="2B942782" w14:textId="77777777" w:rsidR="00C375E4" w:rsidRPr="00EE3DAE" w:rsidRDefault="00545B70" w:rsidP="0066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6" w:history="1"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artclassic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</w:hyperlink>
          </w:p>
          <w:p w14:paraId="6DBC7F17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Коллекция: мировая художественная культура</w:t>
            </w:r>
          </w:p>
          <w:p w14:paraId="73647F87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7" w:history="1"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gumer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375E4" w:rsidRPr="00EE3DA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bogoslov</w:t>
              </w:r>
            </w:hyperlink>
          </w:p>
          <w:p w14:paraId="717D46B7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электронная библиотека</w:t>
            </w:r>
          </w:p>
          <w:p w14:paraId="6E0ED13D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 (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E3DA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497E0D9E" w14:textId="77777777" w:rsidR="00C375E4" w:rsidRPr="00EE3DAE" w:rsidRDefault="00C375E4" w:rsidP="006655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</w:t>
            </w:r>
            <w:r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//</w:t>
            </w:r>
          </w:p>
          <w:p w14:paraId="03DD3501" w14:textId="77777777" w:rsidR="00C375E4" w:rsidRPr="00EE3DAE" w:rsidRDefault="00545B70" w:rsidP="0066555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8" w:history="1"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istorya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C375E4" w:rsidRPr="00EE3DAE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  <w:r w:rsidR="00C375E4" w:rsidRPr="00EE3D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История стран и цивилизаций</w:t>
            </w:r>
          </w:p>
          <w:p w14:paraId="5847093B" w14:textId="5E0C245C" w:rsidR="00C375E4" w:rsidRPr="00EE3DAE" w:rsidRDefault="00C375E4" w:rsidP="00C375E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375E4" w:rsidRPr="00797803" w14:paraId="7973218F" w14:textId="77777777" w:rsidTr="00F83AFE">
        <w:trPr>
          <w:trHeight w:hRule="exact" w:val="12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F2661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01A26" w14:textId="4EB876ED" w:rsidR="00C375E4" w:rsidRPr="00EE3DAE" w:rsidRDefault="00C375E4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Патриотизм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80583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84709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9F2F1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9FD1C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61A34" w14:textId="77777777" w:rsidR="00C375E4" w:rsidRPr="00F6410C" w:rsidRDefault="00C375E4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патриотизма в истории и в современном обществе.</w:t>
            </w:r>
          </w:p>
          <w:p w14:paraId="39B22BDB" w14:textId="00F7EFEC" w:rsidR="00C375E4" w:rsidRPr="00EE3DAE" w:rsidRDefault="00C375E4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работать с учебником, рефлексировать собственный опыт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9545E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опрос; </w:t>
            </w:r>
          </w:p>
          <w:p w14:paraId="2F364B87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C486B" w14:textId="19654B72" w:rsidR="00C375E4" w:rsidRPr="00EE3DAE" w:rsidRDefault="00C375E4" w:rsidP="00C375E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797803" w14:paraId="4BB0D612" w14:textId="77777777" w:rsidTr="00665558">
        <w:trPr>
          <w:trHeight w:hRule="exact" w:val="14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B7258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E7C81" w14:textId="583E658B" w:rsidR="00C375E4" w:rsidRPr="00EE3DAE" w:rsidRDefault="00C375E4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Защита Родины: подвиг или долг?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B0EDE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648B8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08E2B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ABA7F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3F35B" w14:textId="77777777" w:rsidR="00C375E4" w:rsidRPr="00F6410C" w:rsidRDefault="00C375E4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важность сохранения мира и согласия.</w:t>
            </w:r>
          </w:p>
          <w:p w14:paraId="51E6E977" w14:textId="41816734" w:rsidR="00C375E4" w:rsidRPr="00EE3DAE" w:rsidRDefault="00C375E4" w:rsidP="00F6410C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военных подвигов; понимать особенности защиты чести Родины в спорте, науке, культуре.</w:t>
            </w: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работать с учебником, смотреть и анализировать учебные фильмы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76228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Тестирование; </w:t>
            </w:r>
          </w:p>
          <w:p w14:paraId="249D6FE6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A9C74" w14:textId="5F0FA425" w:rsidR="00C375E4" w:rsidRPr="00EE3DAE" w:rsidRDefault="00C375E4" w:rsidP="00C375E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545B70" w14:paraId="33602A44" w14:textId="77777777" w:rsidTr="00665558">
        <w:trPr>
          <w:trHeight w:hRule="exact" w:val="14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158C3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A8B35" w14:textId="77777777" w:rsidR="00C375E4" w:rsidRPr="00F6410C" w:rsidRDefault="00C375E4" w:rsidP="00F6410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Государство.</w:t>
            </w:r>
          </w:p>
          <w:p w14:paraId="66872414" w14:textId="734B2407" w:rsidR="00C375E4" w:rsidRPr="00EE3DAE" w:rsidRDefault="00C375E4" w:rsidP="00F6410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Россия — наша родина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FFB0A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E9E6C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095BD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D3AEA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504C9" w14:textId="77777777" w:rsidR="00C375E4" w:rsidRPr="00F6410C" w:rsidRDefault="00C375E4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понятие «государство». Уметь выделять и характеризовать основные особенности Российского государства с опорой на духовно-нравственные ценности.</w:t>
            </w:r>
          </w:p>
          <w:p w14:paraId="06D751A5" w14:textId="33057AC1" w:rsidR="00C375E4" w:rsidRPr="00EE3DAE" w:rsidRDefault="00C375E4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Слушать объяснения учителя, работать с текстом учебника, с дополнительной научно-популярной литературой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3CC8F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</w:p>
          <w:p w14:paraId="48AB4478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«Оценочного </w:t>
            </w:r>
          </w:p>
          <w:p w14:paraId="6D6E841C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листа»;</w:t>
            </w:r>
          </w:p>
          <w:p w14:paraId="43CF222E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0D4014" w14:textId="657C935E" w:rsidR="00C375E4" w:rsidRPr="00EE3DAE" w:rsidRDefault="00C375E4" w:rsidP="00C375E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F6410C" w14:paraId="23DFB129" w14:textId="77777777" w:rsidTr="00F6410C">
        <w:trPr>
          <w:trHeight w:hRule="exact" w:val="9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234DE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0FE9" w14:textId="77777777" w:rsidR="00C375E4" w:rsidRPr="00F6410C" w:rsidRDefault="00C375E4" w:rsidP="00F6410C">
            <w:pPr>
              <w:autoSpaceDE w:val="0"/>
              <w:autoSpaceDN w:val="0"/>
              <w:spacing w:before="78" w:after="0" w:line="245" w:lineRule="auto"/>
              <w:ind w:left="72" w:right="1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Гражданская    идентичность</w:t>
            </w:r>
          </w:p>
          <w:p w14:paraId="05F2EB0A" w14:textId="2F715BFA" w:rsidR="00C375E4" w:rsidRPr="00EE3DAE" w:rsidRDefault="00C375E4" w:rsidP="00F6410C">
            <w:pPr>
              <w:autoSpaceDE w:val="0"/>
              <w:autoSpaceDN w:val="0"/>
              <w:spacing w:before="78" w:after="0" w:line="245" w:lineRule="auto"/>
              <w:ind w:left="72" w:right="1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F8F8F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3523D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6E094" w14:textId="15AA983E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24F40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B7297" w14:textId="77777777" w:rsidR="00C375E4" w:rsidRPr="00F6410C" w:rsidRDefault="00C375E4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Обосновать важность духовно-нравственных качеств гражданина.</w:t>
            </w:r>
          </w:p>
          <w:p w14:paraId="66BCFB8D" w14:textId="6297B171" w:rsidR="00C375E4" w:rsidRPr="00EE3DAE" w:rsidRDefault="00C375E4" w:rsidP="00F64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источниками, определять понятия, подготовить практическую работу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0B8C3" w14:textId="2A3EC262" w:rsidR="00C375E4" w:rsidRPr="00EE3DAE" w:rsidRDefault="00C375E4" w:rsidP="00F64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F83AF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D09D9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797803" w14:paraId="5CABC82D" w14:textId="77777777" w:rsidTr="00665558">
        <w:trPr>
          <w:trHeight w:hRule="exact" w:val="12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C37E0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4.6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7B6A" w14:textId="5079A080" w:rsidR="00C375E4" w:rsidRPr="00F6410C" w:rsidRDefault="00C375E4" w:rsidP="00F6410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Моя школа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   мой класс</w:t>
            </w:r>
          </w:p>
          <w:p w14:paraId="1F187F3E" w14:textId="644A61D4" w:rsidR="00C375E4" w:rsidRPr="00EE3DAE" w:rsidRDefault="00C375E4" w:rsidP="00F6410C">
            <w:pPr>
              <w:autoSpaceDE w:val="0"/>
              <w:autoSpaceDN w:val="0"/>
              <w:spacing w:before="78" w:after="0" w:line="245" w:lineRule="auto"/>
              <w:ind w:left="72" w:right="1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63276" w14:textId="2FA8FEE4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A9089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7D667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8E000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FA984" w14:textId="7CB37A09" w:rsidR="00C375E4" w:rsidRPr="00EE3DAE" w:rsidRDefault="00C375E4" w:rsidP="00665558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понятие «доброе дело» в контексте оценки собственных действий, их нравственного начала. Работать с источниками, определять понятия, подготовить практическую работу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71AB9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90905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B27929" w14:paraId="4D34658F" w14:textId="77777777" w:rsidTr="00665558">
        <w:trPr>
          <w:trHeight w:hRule="exact" w:val="11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B4B80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C4F95" w14:textId="2C98AA50" w:rsidR="00C375E4" w:rsidRPr="00EE3DAE" w:rsidRDefault="00C375E4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Человек: какой он? 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5D80C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E4B29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60EAF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DF830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557E1" w14:textId="45AA16F1" w:rsidR="00C375E4" w:rsidRPr="00EE3DAE" w:rsidRDefault="00C375E4" w:rsidP="00665558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Сформулировать свой идеал человека, назвать качества, ему присущи. Работать с источниками, определять понятия, подготовить практическую работу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938B8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179ED0" w14:textId="77777777" w:rsidR="00C375E4" w:rsidRPr="00EE3DAE" w:rsidRDefault="00C375E4" w:rsidP="00C375E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75E4" w:rsidRPr="00797803" w14:paraId="6CC9DCEB" w14:textId="77777777" w:rsidTr="00C375E4">
        <w:trPr>
          <w:trHeight w:hRule="exact" w:val="15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9012D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F2092" w14:textId="1BF36DCA" w:rsidR="00C375E4" w:rsidRPr="00EE3DAE" w:rsidRDefault="00C375E4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F64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Человек и культура (проект)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15961" w14:textId="79E34770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EBDFE" w14:textId="77777777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BBEB9" w14:textId="13EA2409" w:rsidR="00C375E4" w:rsidRPr="00EE3DAE" w:rsidRDefault="00C375E4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08605" w14:textId="77777777" w:rsidR="00C375E4" w:rsidRPr="00EE3DAE" w:rsidRDefault="00C375E4" w:rsidP="00665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65822" w14:textId="27569447" w:rsidR="00C375E4" w:rsidRPr="00F83AFE" w:rsidRDefault="00C375E4" w:rsidP="00F83AFE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Показать взаимосвязь человека и культуры через их взаимное влияние. Характеризовать образ человека высокой духовной культуры, создаваемый в произведениях искусства.</w:t>
            </w:r>
          </w:p>
          <w:p w14:paraId="5AEF65C5" w14:textId="55B00DEE" w:rsidR="00C375E4" w:rsidRPr="00EE3DAE" w:rsidRDefault="00C375E4" w:rsidP="00F83AFE">
            <w:pPr>
              <w:autoSpaceDE w:val="0"/>
              <w:autoSpaceDN w:val="0"/>
              <w:spacing w:before="78" w:after="0" w:line="25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источниками, систематизировать понятия, подготовить 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012E1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1132F" w14:textId="77777777" w:rsidR="00C375E4" w:rsidRPr="00EE3DAE" w:rsidRDefault="00C375E4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15BC0DED" w14:textId="77777777" w:rsidTr="00665558">
        <w:trPr>
          <w:trHeight w:hRule="exact" w:val="589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50BB7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F623E" w14:textId="64739868" w:rsidR="007A2B73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8BA9D" w14:textId="77777777" w:rsidR="007A2B73" w:rsidRPr="00EE3DAE" w:rsidRDefault="007A2B73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2B73" w:rsidRPr="00797803" w14:paraId="190B9051" w14:textId="77777777" w:rsidTr="00665558">
        <w:trPr>
          <w:trHeight w:hRule="exact" w:val="99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EFE5C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ОБЩЕЕ </w:t>
            </w:r>
          </w:p>
          <w:p w14:paraId="3F20F147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КОЛИЧЕСТВО ЧАСОВ ПО </w:t>
            </w:r>
          </w:p>
          <w:p w14:paraId="6DD5132C" w14:textId="77777777" w:rsidR="007A2B73" w:rsidRPr="00EE3DAE" w:rsidRDefault="007A2B73" w:rsidP="006655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E3DA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D6BC8" w14:textId="77777777" w:rsidR="007A2B73" w:rsidRPr="00EE3DAE" w:rsidRDefault="007A2B73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D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CA79C" w14:textId="624D7BD9" w:rsidR="007A2B73" w:rsidRPr="00EE3DAE" w:rsidRDefault="00F83AFE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6B7E1" w14:textId="4058DA7D" w:rsidR="007A2B73" w:rsidRPr="00EE3DAE" w:rsidRDefault="004542E6" w:rsidP="006655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91305" w14:textId="77777777" w:rsidR="007A2B73" w:rsidRPr="00EE3DAE" w:rsidRDefault="007A2B73" w:rsidP="0066555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CC3CFFA" w14:textId="2F0EA8E6" w:rsidR="00AF5BA7" w:rsidRPr="00A76675" w:rsidRDefault="00AF5BA7" w:rsidP="007A2B73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0725BCA" w14:textId="6AD8C0C6" w:rsidR="00AF5BA7" w:rsidRPr="00AF5BA7" w:rsidRDefault="00C375E4" w:rsidP="00C375E4">
      <w:pPr>
        <w:tabs>
          <w:tab w:val="left" w:pos="6285"/>
        </w:tabs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C375E4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ПОУРОЧНОЕ ПЛАНИРОВАНИЕ</w:t>
      </w:r>
    </w:p>
    <w:tbl>
      <w:tblPr>
        <w:tblW w:w="1474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5953"/>
        <w:gridCol w:w="567"/>
        <w:gridCol w:w="1276"/>
        <w:gridCol w:w="1276"/>
        <w:gridCol w:w="992"/>
        <w:gridCol w:w="1559"/>
      </w:tblGrid>
      <w:tr w:rsidR="00C375E4" w:rsidRPr="00665558" w14:paraId="1248A2D0" w14:textId="77777777" w:rsidTr="00665558">
        <w:trPr>
          <w:trHeight w:hRule="exact" w:val="3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3104C" w14:textId="77777777" w:rsidR="00C375E4" w:rsidRPr="00665558" w:rsidRDefault="00C375E4" w:rsidP="00665558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6655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4FEC4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E5FCC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Основное содержание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DF09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3EF1C" w14:textId="77777777" w:rsidR="00C375E4" w:rsidRPr="00665558" w:rsidRDefault="00C375E4" w:rsidP="00665558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6655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8AA44" w14:textId="77777777" w:rsidR="00C375E4" w:rsidRPr="00665558" w:rsidRDefault="00C375E4" w:rsidP="00665558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Виды, формы контроля</w:t>
            </w:r>
          </w:p>
        </w:tc>
      </w:tr>
      <w:tr w:rsidR="00C375E4" w:rsidRPr="00665558" w14:paraId="3503A309" w14:textId="77777777" w:rsidTr="00665558">
        <w:trPr>
          <w:trHeight w:hRule="exact" w:val="69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B5B5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C0F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CF9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CB7D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465E1" w14:textId="77777777" w:rsidR="00C375E4" w:rsidRPr="00665558" w:rsidRDefault="00C375E4" w:rsidP="0066555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52EDE" w14:textId="77777777" w:rsidR="00C375E4" w:rsidRPr="00665558" w:rsidRDefault="00C375E4" w:rsidP="0066555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FB74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4DE9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5E4" w:rsidRPr="00545B70" w14:paraId="7D18C961" w14:textId="77777777" w:rsidTr="00665558">
        <w:trPr>
          <w:trHeight w:hRule="exact" w:val="11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25D5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4DBD4" w14:textId="73C23F2B" w:rsidR="00C375E4" w:rsidRPr="00665558" w:rsidRDefault="00665558" w:rsidP="006655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 культуры: его структура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C423772" w14:textId="0C7E38C9" w:rsidR="00C375E4" w:rsidRPr="00665558" w:rsidRDefault="00665558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5EBC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20EB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ABCB9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6DAEC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98825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6655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  <w:r w:rsidRPr="006655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</w:tr>
      <w:tr w:rsidR="00C375E4" w:rsidRPr="00665558" w14:paraId="1AAF21F6" w14:textId="77777777" w:rsidTr="00665558">
        <w:trPr>
          <w:trHeight w:hRule="exact" w:val="9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AF29B8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846603F" w14:textId="4597A57E" w:rsidR="00C375E4" w:rsidRPr="00665558" w:rsidRDefault="00665558" w:rsidP="0066555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Культура России: многообразие регионов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F335" w14:textId="5B9CE6AC" w:rsidR="00C375E4" w:rsidRPr="00665558" w:rsidRDefault="00665558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CF31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5E9EF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C3AFC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FA220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B7188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C375E4" w:rsidRPr="00545B70" w14:paraId="76DDC67D" w14:textId="77777777" w:rsidTr="00665558">
        <w:trPr>
          <w:trHeight w:hRule="exact" w:val="10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68CA5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E6B36" w14:textId="2BDCF718" w:rsidR="00C375E4" w:rsidRPr="00665558" w:rsidRDefault="00665558" w:rsidP="0066555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История быта как история культуры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6A3C538" w14:textId="2D584419" w:rsidR="00C375E4" w:rsidRPr="00665558" w:rsidRDefault="00665558" w:rsidP="00665558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Домашнее хозяйство и его типы. Хозяйственная деятельность народов России в разные исторические периоды. Многообразие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культурных укладов как результат исторического развития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1BD9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28E2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3B77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25FDF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4A95B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05D1DC82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использованим «Оценочного </w:t>
            </w:r>
          </w:p>
          <w:p w14:paraId="5F050F89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6031F055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3F66CF8B" w14:textId="77777777" w:rsidTr="00665558">
        <w:trPr>
          <w:trHeight w:hRule="exact" w:val="8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4B2E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02DBE" w14:textId="2C26E6D0" w:rsidR="00C375E4" w:rsidRPr="00665558" w:rsidRDefault="00665558" w:rsidP="0066555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Прогресс: технический и социальный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CC75" w14:textId="1F3BADA0" w:rsidR="00C375E4" w:rsidRPr="00665558" w:rsidRDefault="00665558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B76DA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B549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85AE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41F0B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7BBA4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629669D4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5E4" w:rsidRPr="00665558" w14:paraId="2404D4B3" w14:textId="77777777" w:rsidTr="00665558">
        <w:trPr>
          <w:trHeight w:hRule="exact" w:val="11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4E60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A89C5" w14:textId="5E853897" w:rsidR="00C375E4" w:rsidRPr="00665558" w:rsidRDefault="00665558" w:rsidP="0066555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Образование в культуре народов России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E91A5" w14:textId="77777777" w:rsidR="00665558" w:rsidRPr="00665558" w:rsidRDefault="00665558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</w:t>
            </w:r>
          </w:p>
          <w:p w14:paraId="10340683" w14:textId="0B36486D" w:rsidR="00C375E4" w:rsidRPr="00665558" w:rsidRDefault="00665558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A8F0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EE02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A30BB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C3361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BC19D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132F98C7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5E4" w:rsidRPr="00665558" w14:paraId="7E126362" w14:textId="77777777" w:rsidTr="00665558">
        <w:trPr>
          <w:trHeight w:hRule="exact" w:val="9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098AA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D9017" w14:textId="13FE014B" w:rsidR="00C375E4" w:rsidRPr="00665558" w:rsidRDefault="00665558" w:rsidP="00665558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Права и обязанности человека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6A78E" w14:textId="77777777" w:rsidR="00665558" w:rsidRPr="00665558" w:rsidRDefault="00665558" w:rsidP="00665558">
            <w:pPr>
              <w:autoSpaceDE w:val="0"/>
              <w:autoSpaceDN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Права и обязанности человека в культурной традиции народов России.</w:t>
            </w:r>
          </w:p>
          <w:p w14:paraId="551DB67E" w14:textId="7D46CD65" w:rsidR="00C375E4" w:rsidRPr="00665558" w:rsidRDefault="00665558" w:rsidP="00665558">
            <w:pPr>
              <w:autoSpaceDE w:val="0"/>
              <w:autoSpaceDN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Права и свободы человека и гражданина, обозначенные в Конституции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EEE71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E49C1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04FC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03C08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C0375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4A0D5F6B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545B70" w14:paraId="5AB4E71B" w14:textId="77777777" w:rsidTr="00665558">
        <w:trPr>
          <w:trHeight w:hRule="exact"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BACCD" w14:textId="77777777" w:rsidR="00C375E4" w:rsidRPr="00665558" w:rsidRDefault="00C375E4" w:rsidP="006655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0F43C" w14:textId="397F81B5" w:rsidR="00C375E4" w:rsidRPr="00665558" w:rsidRDefault="00665558" w:rsidP="00665558">
            <w:pPr>
              <w:autoSpaceDE w:val="0"/>
              <w:autoSpaceDN w:val="0"/>
              <w:spacing w:before="100" w:after="0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691BE" w14:textId="308C5A16" w:rsidR="00C375E4" w:rsidRPr="00567D14" w:rsidRDefault="00567D14" w:rsidP="0066555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 религий в истории. Религии народов России сегодня.   Государствообразующие и традиционные религии как источник духовно-нравственных 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1E7E3" w14:textId="77777777" w:rsidR="00C375E4" w:rsidRPr="00665558" w:rsidRDefault="00C375E4" w:rsidP="0066555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9BC58" w14:textId="77777777" w:rsidR="00C375E4" w:rsidRPr="00665558" w:rsidRDefault="00C375E4" w:rsidP="006655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B3D62" w14:textId="77777777" w:rsidR="00C375E4" w:rsidRPr="00665558" w:rsidRDefault="00C375E4" w:rsidP="006655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EA209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AE70C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5B0E7E8A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использованим «Оценочного </w:t>
            </w:r>
          </w:p>
          <w:p w14:paraId="56196366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27073625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3DA09143" w14:textId="77777777" w:rsidTr="00567D14">
        <w:trPr>
          <w:trHeight w:hRule="exact" w:val="8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2E374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CC185" w14:textId="24F9FB7A" w:rsidR="00C375E4" w:rsidRPr="00567D14" w:rsidRDefault="00567D14" w:rsidP="0066555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8BFC4" w14:textId="69770F6A" w:rsidR="00C375E4" w:rsidRPr="00665558" w:rsidRDefault="00567D1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1A1BD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699D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8A033" w14:textId="1ED66391" w:rsidR="00C375E4" w:rsidRPr="00567D14" w:rsidRDefault="00567D1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6AF4E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DC5F8" w14:textId="417D4381" w:rsidR="00C375E4" w:rsidRPr="00665558" w:rsidRDefault="00567D1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567D1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 </w:t>
            </w:r>
          </w:p>
        </w:tc>
      </w:tr>
      <w:tr w:rsidR="00C375E4" w:rsidRPr="00665558" w14:paraId="5207F4B7" w14:textId="77777777" w:rsidTr="00567D14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18CD5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4AAE1" w14:textId="2F3A2A99" w:rsidR="00C375E4" w:rsidRPr="00567D14" w:rsidRDefault="00567D14" w:rsidP="00567D14">
            <w:pPr>
              <w:autoSpaceDE w:val="0"/>
              <w:autoSpaceDN w:val="0"/>
              <w:spacing w:before="98" w:after="0" w:line="262" w:lineRule="auto"/>
              <w:ind w:left="72" w:righ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C8255" w14:textId="66D6A492" w:rsidR="00C375E4" w:rsidRPr="00665558" w:rsidRDefault="00567D1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0D5D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76BB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C65E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E5CFB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1F202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59CE14FC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5E4" w:rsidRPr="00665558" w14:paraId="51CF3CAC" w14:textId="77777777" w:rsidTr="00567D14">
        <w:trPr>
          <w:trHeight w:hRule="exact" w:val="9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4034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E5265" w14:textId="6B0A4A93" w:rsidR="00C375E4" w:rsidRPr="00665558" w:rsidRDefault="00567D14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CED9" w14:textId="563BF936" w:rsidR="00C375E4" w:rsidRPr="00567D14" w:rsidRDefault="00567D1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B32BA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5BF84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122C4" w14:textId="280A7283" w:rsidR="00C375E4" w:rsidRPr="005E7D82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F7DB0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5A387" w14:textId="21ECC192" w:rsidR="00C375E4" w:rsidRPr="00665558" w:rsidRDefault="005E7D82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E7D82">
              <w:rPr>
                <w:rFonts w:ascii="Times New Roman" w:hAnsi="Times New Roman" w:cs="Times New Roman"/>
                <w:sz w:val="18"/>
                <w:szCs w:val="18"/>
              </w:rPr>
              <w:t>Устный опрос;</w:t>
            </w:r>
          </w:p>
        </w:tc>
      </w:tr>
      <w:tr w:rsidR="00C375E4" w:rsidRPr="00665558" w14:paraId="2A37320B" w14:textId="77777777" w:rsidTr="00567D14">
        <w:trPr>
          <w:trHeight w:hRule="exact" w:val="1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7690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50384" w14:textId="13568877" w:rsidR="00C375E4" w:rsidRPr="00665558" w:rsidRDefault="00567D14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Религия как источник нравственности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715B40C4" w14:textId="77777777" w:rsidR="00567D14" w:rsidRPr="00567D14" w:rsidRDefault="00567D14" w:rsidP="00567D1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Религия как источник нравственности и гуманистического мышления. Нравственный идеал человека</w:t>
            </w:r>
          </w:p>
          <w:p w14:paraId="6844ADDA" w14:textId="54D09284" w:rsidR="00C375E4" w:rsidRPr="00665558" w:rsidRDefault="00567D14" w:rsidP="00567D1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 традиционных религиях. Современное общество и религиозный идеал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E684D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41F39" w14:textId="06BDD2F9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EB1F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E058F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7F49A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Письменный </w:t>
            </w:r>
          </w:p>
          <w:p w14:paraId="444F8486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контроль; </w:t>
            </w:r>
          </w:p>
          <w:p w14:paraId="399BD495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545B70" w14:paraId="2106CC35" w14:textId="77777777" w:rsidTr="00665558">
        <w:trPr>
          <w:trHeight w:hRule="exact" w:val="8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287A8A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95D4A7C" w14:textId="7AA90F46" w:rsidR="00C375E4" w:rsidRPr="00665558" w:rsidRDefault="00567D14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45A6" w14:textId="383C81BA" w:rsidR="00C375E4" w:rsidRPr="00665558" w:rsidRDefault="00567D1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Гуманитарное знание и его особенности. Культура как самопознание. Этика. Эстетика. Право в контексте духовно- нравственных 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FB989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D9A8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D299F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27BAC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F5732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0C40C740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</w:p>
          <w:p w14:paraId="2C288A90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2A588583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6204E4BD" w14:textId="77777777" w:rsidTr="00665558">
        <w:trPr>
          <w:trHeight w:hRule="exact"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CD4CA0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570792" w14:textId="1E9B99E2" w:rsidR="00C375E4" w:rsidRPr="00567D14" w:rsidRDefault="00567D14" w:rsidP="00567D14">
            <w:pPr>
              <w:autoSpaceDE w:val="0"/>
              <w:autoSpaceDN w:val="0"/>
              <w:spacing w:before="98" w:after="0" w:line="262" w:lineRule="auto"/>
              <w:ind w:left="72" w:right="128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3923" w14:textId="72B9B022" w:rsidR="00C375E4" w:rsidRPr="00665558" w:rsidRDefault="00567D1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EF065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9361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E1E8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5DDD0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B33F5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C375E4" w:rsidRPr="00665558" w14:paraId="04915411" w14:textId="77777777" w:rsidTr="00567D14">
        <w:trPr>
          <w:trHeight w:hRule="exact" w:val="7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C8235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900A409" w14:textId="525A00FA" w:rsidR="00C375E4" w:rsidRPr="00665558" w:rsidRDefault="00567D14" w:rsidP="00567D14">
            <w:pPr>
              <w:autoSpaceDE w:val="0"/>
              <w:autoSpaceDN w:val="0"/>
              <w:spacing w:before="98" w:after="0" w:line="262" w:lineRule="auto"/>
              <w:ind w:left="72" w:right="27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Самопознание</w:t>
            </w:r>
            <w: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567D1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C89C" w14:textId="64C5EF6A" w:rsidR="00C375E4" w:rsidRPr="00665558" w:rsidRDefault="00567D1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Автобиография и автопортрет: кто я и что я люблю. Как устроена моя жизнь. Выполнение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9CC4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DD3AB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E4335" w14:textId="04C8AEFA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4F3F1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F140F" w14:textId="39ABFB6C" w:rsidR="00C375E4" w:rsidRPr="00665558" w:rsidRDefault="00567D1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C375E4" w:rsidRPr="00665558" w14:paraId="56460599" w14:textId="77777777" w:rsidTr="00665558">
        <w:trPr>
          <w:trHeight w:hRule="exact" w:val="8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652C57C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06F1C2C" w14:textId="002268DE" w:rsidR="00C375E4" w:rsidRPr="00665558" w:rsidRDefault="00567D14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Труд делает человека чело веком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8985C" w14:textId="7C2F45EE" w:rsidR="00C375E4" w:rsidRPr="00665558" w:rsidRDefault="00567D1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 такое труд. Важность труда и его экономическая стоимость. Безделье, лень, тунеядство.</w:t>
            </w: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ab/>
              <w:t>Трудолюбие, подвиг труда, ответственность. Общественная оценка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9A2C4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60C8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B5563" w14:textId="12F9CF66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76F3C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33A73" w14:textId="32409E80" w:rsidR="00C375E4" w:rsidRPr="00665558" w:rsidRDefault="004542E6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4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опрос;</w:t>
            </w:r>
          </w:p>
        </w:tc>
      </w:tr>
      <w:tr w:rsidR="00C375E4" w:rsidRPr="00665558" w14:paraId="3FEE2C2A" w14:textId="77777777" w:rsidTr="00665558">
        <w:trPr>
          <w:trHeight w:hRule="exact" w:val="7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751A4C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2B8391" w14:textId="63AAFE48" w:rsidR="00C375E4" w:rsidRPr="00665558" w:rsidRDefault="00567D14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67D14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Подвиг: как узнать героя?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35A2" w14:textId="151C151A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 такое подвиг. Героизм как самопожертвование. Героизм на войне. Подвиг в мирное время. Милосердие, взаимопомощь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D475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5C27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3545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724B0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72551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072F62CE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5A7F9595" w14:textId="77777777" w:rsidTr="005E2BBC">
        <w:trPr>
          <w:trHeight w:hRule="exact" w:val="9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F210AFF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7C9F8C1" w14:textId="4F399893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eastAsia="Cambria" w:hAnsi="Times New Roman" w:cs="Times New Roman"/>
                <w:w w:val="105"/>
                <w:sz w:val="18"/>
                <w:szCs w:val="18"/>
                <w:lang w:val="ru-RU"/>
              </w:rPr>
              <w:t xml:space="preserve">Люди в обществе: духовно-нравственное взаимовлияние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FD46" w14:textId="4BEC56BD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 в социальном измерении. Дружба, предательство. Коллектив. Личные границы Этика предпринимательства. Социальная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93541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CDBC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7261E" w14:textId="10F0C07B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E5723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1DEDC" w14:textId="2B2995ED" w:rsidR="00C375E4" w:rsidRPr="00665558" w:rsidRDefault="004542E6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4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опрос;</w:t>
            </w:r>
          </w:p>
        </w:tc>
      </w:tr>
      <w:tr w:rsidR="00C375E4" w:rsidRPr="00545B70" w14:paraId="507EFC85" w14:textId="77777777" w:rsidTr="005E2BBC">
        <w:trPr>
          <w:trHeight w:hRule="exact" w:val="11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B9A521D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A4D0C56" w14:textId="673926F9" w:rsidR="00C375E4" w:rsidRPr="005E2BBC" w:rsidRDefault="005E2BBC" w:rsidP="005E2BBC">
            <w:pPr>
              <w:autoSpaceDE w:val="0"/>
              <w:autoSpaceDN w:val="0"/>
              <w:spacing w:before="98" w:after="0" w:line="262" w:lineRule="auto"/>
              <w:ind w:left="72" w:right="27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0501" w14:textId="57E7E23E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Бедность.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Инвалидность. Асоциальная семья. Сиротство. Отражение этих явлений в культуре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FAEF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7E4AA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C2AAB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DC4F3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98E85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482D61E7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</w:p>
          <w:p w14:paraId="1011AFBD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118FB0D1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25A4CB19" w14:textId="77777777" w:rsidTr="00665558">
        <w:trPr>
          <w:trHeight w:hRule="exact" w:val="1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A55C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AA915C" w14:textId="4943636D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41DF" w14:textId="5A7C14E9" w:rsidR="00C375E4" w:rsidRPr="00665558" w:rsidRDefault="005E2BBC" w:rsidP="00665558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Милосердие. Взаимопомощь. Социальное служение. Благотворительность. Волонтёрство. Общественные блага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704D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19D7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2FE0D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9237F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392D4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</w:tc>
      </w:tr>
      <w:tr w:rsidR="00C375E4" w:rsidRPr="00665558" w14:paraId="57AA7FB7" w14:textId="77777777" w:rsidTr="005E2BBC">
        <w:trPr>
          <w:trHeight w:hRule="exact" w:val="1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05021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DED7DC" w14:textId="522D8BB3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CC8C" w14:textId="2DAE546C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Гуманизм. Истоки гуманистического мышления. Философия гуманизма. Проявления гуманизма в историко- культурном наследии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2BE2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48BFF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B7C39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9653B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D700F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3E40D14E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545B70" w14:paraId="589FEB60" w14:textId="77777777" w:rsidTr="005E2BBC">
        <w:trPr>
          <w:trHeight w:hRule="exact" w:val="1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27C4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B967FBD" w14:textId="2F4F03BC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6E99" w14:textId="269E1EE2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Социальные</w:t>
            </w: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ab/>
            </w: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ab/>
              <w:t>профессии: врач, учитель, пожарный, полицейский, социальный работник.</w:t>
            </w: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ab/>
              <w:t>Духовно-нравственные качества, необходимые представителям этих профессий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29DA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6E0BD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8A12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C387A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F8733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</w:p>
          <w:p w14:paraId="48127210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«Оценочного </w:t>
            </w:r>
          </w:p>
          <w:p w14:paraId="06AEB50B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  <w:p w14:paraId="776429AE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1D05BD30" w14:textId="77777777" w:rsidTr="005E2BBC">
        <w:trPr>
          <w:trHeight w:hRule="exact" w:val="15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5A2C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B11C0FE" w14:textId="2D8DA779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CC47" w14:textId="3C234BB0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AB15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104BA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F5C6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835E2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7D281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6A536991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5D7A68DE" w14:textId="77777777" w:rsidTr="005E2BBC">
        <w:trPr>
          <w:trHeight w:hRule="exact" w:val="14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037A84B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3FEE27" w14:textId="0137237F" w:rsidR="00C375E4" w:rsidRPr="005E2BBC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551E" w14:textId="2E0AA79B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E270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B39A9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0029A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0B19A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A2AE7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</w:p>
          <w:p w14:paraId="31EC9E1C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7315E843" w14:textId="77777777" w:rsidTr="005E2BBC">
        <w:trPr>
          <w:trHeight w:hRule="exact" w:val="8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5FE8A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2D2D192" w14:textId="0AB11F8C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Моя профессия (практическое занятие)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94EB" w14:textId="3AE067E0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3F52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FD33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607B2" w14:textId="12089F37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20C0A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21615" w14:textId="4940B517" w:rsidR="00C375E4" w:rsidRPr="00665558" w:rsidRDefault="004542E6" w:rsidP="005E2BB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C375E4" w:rsidRPr="00665558" w14:paraId="70442A6C" w14:textId="77777777" w:rsidTr="00665558">
        <w:trPr>
          <w:trHeight w:hRule="exact" w:val="8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7C3ADE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AEB191B" w14:textId="1ADAD2EF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Гражданин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256F" w14:textId="793DE8B8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Родина и гражданство, их взаимосвязь. Что делает человека гражданином. Нравственные качества гражданина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BDA4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1D685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F8867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0BA52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8D301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5C638077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75E4" w:rsidRPr="00665558" w14:paraId="7408B744" w14:textId="77777777" w:rsidTr="00665558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21C5F3C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57E26CA" w14:textId="0C8BE702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Патриотизм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CA62" w14:textId="11611950" w:rsidR="00C375E4" w:rsidRPr="00665558" w:rsidRDefault="005E2BBC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AE885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704C4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EB3DC" w14:textId="6D53D7A3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6E4E6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82D90" w14:textId="75B2BB57" w:rsidR="00C375E4" w:rsidRPr="00665558" w:rsidRDefault="004542E6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4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опрос;</w:t>
            </w:r>
          </w:p>
        </w:tc>
      </w:tr>
      <w:tr w:rsidR="00C375E4" w:rsidRPr="00665558" w14:paraId="1C7A4598" w14:textId="77777777" w:rsidTr="005E7D82">
        <w:trPr>
          <w:trHeight w:hRule="exact"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B904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8A04D2" w14:textId="32EE7F2B" w:rsidR="00C375E4" w:rsidRPr="00665558" w:rsidRDefault="005E2BBC" w:rsidP="006655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2BBC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Защита Родины: подвиг или долг?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EC1E" w14:textId="2EA8F420" w:rsidR="00C375E4" w:rsidRPr="00665558" w:rsidRDefault="005E7D82" w:rsidP="00665558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Война и мир. Роль знания в защите Родины. Долг гражданина перед обществом. Военные подвиги. Честь. Доблесть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A103D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DF018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08CD5" w14:textId="28F6FF47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77F20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CDDD" w14:textId="2874CE1F" w:rsidR="00C375E4" w:rsidRPr="00665558" w:rsidRDefault="004542E6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4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опрос;</w:t>
            </w:r>
          </w:p>
        </w:tc>
      </w:tr>
      <w:tr w:rsidR="00C375E4" w:rsidRPr="00665558" w14:paraId="3B9B8117" w14:textId="77777777" w:rsidTr="005E7D82">
        <w:trPr>
          <w:trHeight w:hRule="exact" w:val="10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9CC957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1802629" w14:textId="77777777" w:rsidR="005E7D82" w:rsidRPr="005E7D82" w:rsidRDefault="005E7D82" w:rsidP="005E7D8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Государство.</w:t>
            </w:r>
          </w:p>
          <w:p w14:paraId="588DAC86" w14:textId="0C44CE3C" w:rsidR="00C375E4" w:rsidRPr="00665558" w:rsidRDefault="005E7D82" w:rsidP="005E7D8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Россия — наша родина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6B6B" w14:textId="0F8E0000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5C070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456FD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9FAA1" w14:textId="2F3414A9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0E0B5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96104" w14:textId="3E0C6B74" w:rsidR="00C375E4" w:rsidRPr="00665558" w:rsidRDefault="004542E6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4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опрос;</w:t>
            </w:r>
          </w:p>
        </w:tc>
      </w:tr>
      <w:tr w:rsidR="00C375E4" w:rsidRPr="00665558" w14:paraId="79657D87" w14:textId="77777777" w:rsidTr="004542E6">
        <w:trPr>
          <w:trHeight w:hRule="exact" w:val="7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41064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3038FA9" w14:textId="77777777" w:rsidR="005E7D82" w:rsidRPr="005E7D82" w:rsidRDefault="005E7D82" w:rsidP="004542E6">
            <w:pPr>
              <w:autoSpaceDE w:val="0"/>
              <w:autoSpaceDN w:val="0"/>
              <w:spacing w:after="0" w:line="240" w:lineRule="auto"/>
              <w:ind w:left="74" w:right="720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Гражданская    идентичность</w:t>
            </w:r>
          </w:p>
          <w:p w14:paraId="31E5BFA5" w14:textId="0AAAF3CE" w:rsidR="00C375E4" w:rsidRPr="00665558" w:rsidRDefault="005E7D82" w:rsidP="004542E6">
            <w:pPr>
              <w:autoSpaceDE w:val="0"/>
              <w:autoSpaceDN w:val="0"/>
              <w:spacing w:after="0" w:line="240" w:lineRule="auto"/>
              <w:ind w:left="74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(практическое занятие)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E552" w14:textId="4F0D5E8B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Какими качествами должен обладать человек как гражданин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B6676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6976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A4E42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93B01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9671C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C375E4" w:rsidRPr="00665558" w14:paraId="3876636D" w14:textId="77777777" w:rsidTr="004542E6">
        <w:trPr>
          <w:trHeight w:hRule="exact" w:val="6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58D948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1476CF8" w14:textId="728C019F" w:rsidR="005E7D82" w:rsidRPr="005E7D82" w:rsidRDefault="005E7D82" w:rsidP="005E7D82">
            <w:pPr>
              <w:autoSpaceDE w:val="0"/>
              <w:autoSpaceDN w:val="0"/>
              <w:spacing w:after="0" w:line="240" w:lineRule="auto"/>
              <w:ind w:left="74" w:right="720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Моя школа   и   мой   класс</w:t>
            </w:r>
          </w:p>
          <w:p w14:paraId="638731CA" w14:textId="3C2C48C6" w:rsidR="00C375E4" w:rsidRPr="00665558" w:rsidRDefault="005E7D82" w:rsidP="005E7D82">
            <w:pPr>
              <w:autoSpaceDE w:val="0"/>
              <w:autoSpaceDN w:val="0"/>
              <w:spacing w:after="0" w:line="240" w:lineRule="auto"/>
              <w:ind w:left="74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082B" w14:textId="0CE059DD" w:rsidR="00C375E4" w:rsidRPr="00665558" w:rsidRDefault="005E7D82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Портрет школы или класса через добрые дела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C4823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863D9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B3C59" w14:textId="77777777" w:rsidR="00C375E4" w:rsidRPr="00665558" w:rsidRDefault="00C375E4" w:rsidP="006655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6E4DE" w14:textId="77777777" w:rsidR="00C375E4" w:rsidRPr="00665558" w:rsidRDefault="00C375E4" w:rsidP="006655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6FDE0" w14:textId="77777777" w:rsidR="00C375E4" w:rsidRPr="00665558" w:rsidRDefault="00C375E4" w:rsidP="0066555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5E7D82" w:rsidRPr="00665558" w14:paraId="5C1C5C72" w14:textId="77777777" w:rsidTr="005E7D82">
        <w:trPr>
          <w:trHeight w:hRule="exact" w:val="7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0D11967" w14:textId="7777777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3342A45" w14:textId="77777777" w:rsidR="005E7D82" w:rsidRPr="005E7D82" w:rsidRDefault="005E7D82" w:rsidP="005E7D82">
            <w:pPr>
              <w:autoSpaceDE w:val="0"/>
              <w:autoSpaceDN w:val="0"/>
              <w:spacing w:after="0" w:line="240" w:lineRule="auto"/>
              <w:ind w:left="74" w:right="720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Моя школа   и   мой   класс</w:t>
            </w:r>
          </w:p>
          <w:p w14:paraId="7D2071D5" w14:textId="3346923A" w:rsidR="005E7D82" w:rsidRPr="00665558" w:rsidRDefault="005E7D82" w:rsidP="005E7D82">
            <w:pPr>
              <w:autoSpaceDE w:val="0"/>
              <w:autoSpaceDN w:val="0"/>
              <w:spacing w:after="0" w:line="240" w:lineRule="auto"/>
              <w:ind w:left="74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F881" w14:textId="356489F9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Портрет школы или класса через добрые дела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95E15" w14:textId="6D0DD332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B10B8" w14:textId="466C18C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D0217" w14:textId="3BFF6E9F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5FC62" w14:textId="77777777" w:rsidR="005E7D82" w:rsidRPr="00665558" w:rsidRDefault="005E7D82" w:rsidP="005E7D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A9CC0" w14:textId="5143ABEB" w:rsidR="005E7D82" w:rsidRPr="00665558" w:rsidRDefault="005E7D82" w:rsidP="005E7D8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5E7D82" w:rsidRPr="00665558" w14:paraId="29F5864E" w14:textId="77777777" w:rsidTr="00665558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13746E" w14:textId="7777777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5502B2D" w14:textId="6C59982F" w:rsidR="005E7D82" w:rsidRPr="00665558" w:rsidRDefault="005E7D82" w:rsidP="005E7D8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eastAsia="Cambria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Человек: какой он? (практическое занятие)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0FFF" w14:textId="443035B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3A1BF" w14:textId="0889840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0FCD1" w14:textId="1E9AAC2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FD55D" w14:textId="2ECB2312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918F1" w14:textId="77777777" w:rsidR="005E7D82" w:rsidRPr="00665558" w:rsidRDefault="005E7D82" w:rsidP="005E7D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D2748" w14:textId="77777777" w:rsidR="005E7D82" w:rsidRPr="00665558" w:rsidRDefault="005E7D82" w:rsidP="005E7D8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</w:t>
            </w:r>
          </w:p>
          <w:p w14:paraId="0C0EAC52" w14:textId="56ECA53E" w:rsidR="005E7D82" w:rsidRPr="00665558" w:rsidRDefault="005E7D82" w:rsidP="005E7D8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E7D82" w:rsidRPr="00665558" w14:paraId="174BE59A" w14:textId="77777777" w:rsidTr="005E7D82">
        <w:trPr>
          <w:trHeight w:hRule="exact" w:val="7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2E20DF" w14:textId="7777777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AFF03D" w14:textId="0DA8C269" w:rsidR="005E7D82" w:rsidRPr="00665558" w:rsidRDefault="005E7D82" w:rsidP="005E7D8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eastAsia="Cambria" w:hAnsi="Times New Roman" w:cs="Times New Roman"/>
                <w:w w:val="110"/>
                <w:sz w:val="18"/>
                <w:szCs w:val="18"/>
                <w:lang w:val="ru-RU"/>
              </w:rPr>
              <w:t>Человек и культура (проект</w:t>
            </w:r>
            <w:r>
              <w:rPr>
                <w:rFonts w:ascii="Times New Roman" w:eastAsia="Cambria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3D36" w14:textId="1E36F40A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Итоговый проект: «Что значит быть человеком?»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90D6B" w14:textId="3D3CD875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4A2AD" w14:textId="6248DC84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BAC4" w14:textId="20408FE4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6A49B" w14:textId="77777777" w:rsidR="005E7D82" w:rsidRPr="00665558" w:rsidRDefault="005E7D82" w:rsidP="005E7D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59903" w14:textId="67DCF2CB" w:rsidR="005E7D82" w:rsidRPr="00665558" w:rsidRDefault="005E7D82" w:rsidP="005E7D8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  <w:tr w:rsidR="005E7D82" w:rsidRPr="00797803" w14:paraId="3290F09E" w14:textId="77777777" w:rsidTr="005E7D82">
        <w:trPr>
          <w:trHeight w:hRule="exact" w:val="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5B412CB" w14:textId="77777777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841EB61" w14:textId="24E05E3F" w:rsidR="005E7D82" w:rsidRPr="00665558" w:rsidRDefault="005E7D82" w:rsidP="005E7D8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5E7D82">
              <w:rPr>
                <w:rFonts w:ascii="Times New Roman" w:eastAsia="Cambria" w:hAnsi="Times New Roman" w:cs="Times New Roman"/>
                <w:w w:val="110"/>
                <w:sz w:val="18"/>
                <w:szCs w:val="18"/>
                <w:lang w:val="ru-RU"/>
              </w:rPr>
              <w:t>Человек и культура (проект</w:t>
            </w:r>
            <w:r>
              <w:rPr>
                <w:rFonts w:ascii="Times New Roman" w:eastAsia="Cambria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EF30" w14:textId="4E8C4CC2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5E7D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Итоговый проект: «Что значит быть человеком?»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7BD28" w14:textId="2A11D565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094A2" w14:textId="39063B4E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2A9F3" w14:textId="78273078" w:rsidR="005E7D82" w:rsidRPr="00665558" w:rsidRDefault="005E7D82" w:rsidP="005E7D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E915E" w14:textId="77777777" w:rsidR="005E7D82" w:rsidRPr="00665558" w:rsidRDefault="005E7D82" w:rsidP="005E7D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1A557" w14:textId="127B6EF2" w:rsidR="005E7D82" w:rsidRPr="00797803" w:rsidRDefault="005E7D82" w:rsidP="005E7D8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55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</w:t>
            </w:r>
          </w:p>
        </w:tc>
      </w:tr>
    </w:tbl>
    <w:p w14:paraId="0AE1D8F7" w14:textId="11FC4F77" w:rsidR="00AF5BA7" w:rsidRDefault="00AF5BA7" w:rsidP="002D0091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ADC996B" w14:textId="77777777" w:rsidR="00A95296" w:rsidRDefault="00A95296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A95296" w:rsidSect="00AF5BA7">
          <w:pgSz w:w="16840" w:h="11900" w:orient="landscape"/>
          <w:pgMar w:top="845" w:right="1440" w:bottom="425" w:left="1134" w:header="720" w:footer="720" w:gutter="0"/>
          <w:cols w:space="720"/>
          <w:docGrid w:linePitch="360"/>
        </w:sectPr>
      </w:pPr>
    </w:p>
    <w:p w14:paraId="5B43AC01" w14:textId="1DB45990" w:rsidR="002D0091" w:rsidRPr="00AF5BA7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5BA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4E2A947B" w14:textId="77777777" w:rsidR="002D0091" w:rsidRPr="00AF5BA7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5BA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14:paraId="50A89DA2" w14:textId="3C2EE2CE" w:rsidR="00545B70" w:rsidRPr="00545B70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Виноградова, Наталья Фёдоровна.Основы духовно-нравственной культуры народов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России:</w:t>
      </w:r>
    </w:p>
    <w:p w14:paraId="0AA952DE" w14:textId="55870E9A" w:rsidR="00545B70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5-й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класс: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учебник: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издание / Н. Ф. Виноградова. —2-е изд., стер. —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Москва: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2022</w:t>
      </w:r>
    </w:p>
    <w:p w14:paraId="29BFB729" w14:textId="34B6FB99" w:rsidR="00545B70" w:rsidRPr="00545B70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Виноградова, Наталья Фёдоровна.Основы духовно-нравственной культуры народов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России:</w:t>
      </w:r>
    </w:p>
    <w:p w14:paraId="2D34F1D7" w14:textId="593E11F1" w:rsidR="00545B70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6-й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класс: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учебник: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/ Н. Ф. Виноградова,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Т. Э. Мариносян. — 2-е изд., стер. —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Москва: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2022.</w:t>
      </w:r>
    </w:p>
    <w:p w14:paraId="0BD43B46" w14:textId="77777777" w:rsidR="00545B70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C7A47" w14:textId="632E8C96" w:rsidR="002D0091" w:rsidRPr="00545B70" w:rsidRDefault="002D0091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14:paraId="2B44DCBE" w14:textId="30AF9766" w:rsidR="00545B70" w:rsidRPr="00545B70" w:rsidRDefault="00545B70" w:rsidP="00545B70">
      <w:pPr>
        <w:pStyle w:val="ae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>Виноградова, Наталья Фёдоровна.</w:t>
      </w:r>
      <w:r w:rsidR="00914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Основы духовно-нравственной культуры народов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России:</w:t>
      </w:r>
    </w:p>
    <w:p w14:paraId="0BD538B9" w14:textId="1A0E0FF9" w:rsidR="00545B70" w:rsidRPr="00545B70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5-й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класс: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учебник: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издание / Н. Ф. Виноградова. —2-е изд., стер. —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Москва: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2022</w:t>
      </w:r>
    </w:p>
    <w:p w14:paraId="0DEDC091" w14:textId="22F4F818" w:rsidR="00545B70" w:rsidRPr="00545B70" w:rsidRDefault="00545B70" w:rsidP="00545B70">
      <w:pPr>
        <w:pStyle w:val="ae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>Виноградова, Наталья Фёдоровна.</w:t>
      </w:r>
      <w:r w:rsidR="00914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Основы духовно-нравственной культуры народов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России:</w:t>
      </w:r>
    </w:p>
    <w:p w14:paraId="4CB1C577" w14:textId="49DC5826" w:rsidR="00545B70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6-й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класс: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6" w:name="_GoBack"/>
      <w:bookmarkEnd w:id="6"/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учебник: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/ Н. Ф. Виноградова, Т. Э. Мариносян. — 2-е изд., стер. — </w:t>
      </w:r>
      <w:r w:rsidR="009147ED" w:rsidRPr="00545B70">
        <w:rPr>
          <w:rFonts w:ascii="Times New Roman" w:hAnsi="Times New Roman" w:cs="Times New Roman"/>
          <w:sz w:val="24"/>
          <w:szCs w:val="24"/>
          <w:lang w:val="ru-RU"/>
        </w:rPr>
        <w:t>Москва:</w:t>
      </w:r>
      <w:r w:rsidRPr="00545B7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2022.</w:t>
      </w:r>
      <w:r w:rsidR="00C375E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D0D34B4" w14:textId="4FDA6505" w:rsidR="002D0091" w:rsidRPr="002D0091" w:rsidRDefault="00545B70" w:rsidP="00545B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>Тишкова В.А., Шапошникова Т.Д. «Книга для учителя». Москва, «Просвещение», 2010.</w:t>
      </w:r>
    </w:p>
    <w:p w14:paraId="4D9D047F" w14:textId="0450D0D0" w:rsidR="002D0091" w:rsidRPr="002D0091" w:rsidRDefault="00C375E4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F60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>Козырев Н.Ф. Религиозное образование в светской школе. – СПб., 2015.</w:t>
      </w:r>
    </w:p>
    <w:p w14:paraId="1BC26B68" w14:textId="37CE5ED1" w:rsidR="002D0091" w:rsidRPr="002D0091" w:rsidRDefault="00C375E4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ab/>
        <w:t>Пиаже Ж. Моральное суждение ребенка / Пер. с фр. – М.: Академический Проект, 2016.</w:t>
      </w:r>
    </w:p>
    <w:p w14:paraId="2EB9A672" w14:textId="5713FD3A" w:rsidR="00E60D23" w:rsidRDefault="00C375E4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>.Адамова А.Г. Духовность как ценностная основа личности // Совершенствование</w:t>
      </w:r>
    </w:p>
    <w:p w14:paraId="5513ECE4" w14:textId="2F74CBC2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учебно-воспитательного процесса в образовательном учреждении: Сб.науч.тр.Ч.2. – М., 2017.</w:t>
      </w:r>
    </w:p>
    <w:p w14:paraId="6A32FACF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0CCD108" w14:textId="77777777" w:rsidR="002D0091" w:rsidRPr="002D0091" w:rsidRDefault="00545B70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9" w:history="1"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scool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collection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="002D0091"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Единая коллекция Цифровых образовательных ресурсов </w:t>
      </w:r>
    </w:p>
    <w:p w14:paraId="4135E4B6" w14:textId="77777777" w:rsidR="00B60DD6" w:rsidRPr="00B60DD6" w:rsidRDefault="002D0091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80" w:history="1"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special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course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Российская электронная школа</w:t>
      </w:r>
    </w:p>
    <w:p w14:paraId="0C7C0716" w14:textId="3D56F7F0" w:rsidR="002D0091" w:rsidRPr="002D0091" w:rsidRDefault="00545B70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1" w:history="1"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td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="00B60DD6" w:rsidRP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B60DD6" w:rsidRP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 Рособразования</w:t>
      </w:r>
    </w:p>
    <w:p w14:paraId="0733186D" w14:textId="06B20C03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2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gumer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info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bogoslov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4E3CCC50" w14:textId="0D9BEAAD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3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ihtik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0D76F42E" w14:textId="150E1BD4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4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– электронная библиотека </w:t>
      </w:r>
    </w:p>
    <w:p w14:paraId="4993D763" w14:textId="2B083F39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5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hrono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                                           </w:t>
      </w:r>
    </w:p>
    <w:p w14:paraId="47BAC58F" w14:textId="7D9F2FD7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6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istorya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                                               </w:t>
      </w:r>
    </w:p>
    <w:p w14:paraId="6339DB8F" w14:textId="6A98DB07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7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://с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yrill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newma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                                         </w:t>
      </w:r>
    </w:p>
    <w:p w14:paraId="3DA8EA45" w14:textId="3FC6A6D2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8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artclassic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edu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        </w:t>
      </w:r>
    </w:p>
    <w:p w14:paraId="1430336F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6DF266A6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МАТЕРИАЛЬНО-ТЕХНИЧЕСКОЕ ОБЕСПЕЧЕНИЕ ОБРАЗОВАТЕЛЬНОГО </w:t>
      </w:r>
    </w:p>
    <w:p w14:paraId="1831DF0D" w14:textId="3A33BD50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4C46B244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14:paraId="4F31AB8D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14:paraId="460B9F4C" w14:textId="7D7C4A12" w:rsidR="005C50C7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Рабочая тетрадь к учебнику</w:t>
      </w:r>
    </w:p>
    <w:p w14:paraId="243293B2" w14:textId="7A0D53A9" w:rsidR="00B60DD6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14:paraId="6FD94A21" w14:textId="41BEFEF7" w:rsid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пособия </w:t>
      </w:r>
    </w:p>
    <w:p w14:paraId="5DB6304E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6802DE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 ДЛЯ ПРОВЕДЕНИЯ ПРАКТИЧЕСКИХ РАБОТ</w:t>
      </w:r>
    </w:p>
    <w:p w14:paraId="7E42D304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62E85" w14:textId="67E73FC3" w:rsidR="002D0091" w:rsidRPr="002D0091" w:rsidRDefault="00A95296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Игры, раздаточный материал, мультимедийные пособия</w:t>
      </w:r>
      <w:r w:rsidR="006F757F">
        <w:rPr>
          <w:rFonts w:ascii="Times New Roman" w:hAnsi="Times New Roman" w:cs="Times New Roman"/>
          <w:sz w:val="24"/>
          <w:szCs w:val="24"/>
          <w:lang w:val="ru-RU"/>
        </w:rPr>
        <w:t>, канцелярские принадлежности</w:t>
      </w:r>
    </w:p>
    <w:p w14:paraId="56539E13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C8CEB1" w14:textId="77777777" w:rsidR="005A1E55" w:rsidRPr="0055449A" w:rsidRDefault="005A1E55">
      <w:pPr>
        <w:rPr>
          <w:lang w:val="ru-RU"/>
        </w:rPr>
      </w:pPr>
    </w:p>
    <w:sectPr w:rsidR="005A1E55" w:rsidRPr="0055449A" w:rsidSect="00A95296">
      <w:pgSz w:w="11900" w:h="16840"/>
      <w:pgMar w:top="1134" w:right="845" w:bottom="1440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A6422"/>
    <w:multiLevelType w:val="hybridMultilevel"/>
    <w:tmpl w:val="92544AE2"/>
    <w:lvl w:ilvl="0" w:tplc="8A78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0613"/>
    <w:multiLevelType w:val="hybridMultilevel"/>
    <w:tmpl w:val="9DD8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75D"/>
    <w:rsid w:val="00034616"/>
    <w:rsid w:val="00035EF8"/>
    <w:rsid w:val="00040613"/>
    <w:rsid w:val="0006063C"/>
    <w:rsid w:val="00082EFA"/>
    <w:rsid w:val="000B3EF9"/>
    <w:rsid w:val="000C45B8"/>
    <w:rsid w:val="0012702D"/>
    <w:rsid w:val="0015074B"/>
    <w:rsid w:val="0017003B"/>
    <w:rsid w:val="00195AD8"/>
    <w:rsid w:val="00202FD0"/>
    <w:rsid w:val="002033E0"/>
    <w:rsid w:val="002540A9"/>
    <w:rsid w:val="0029639D"/>
    <w:rsid w:val="002D0091"/>
    <w:rsid w:val="002F3FD1"/>
    <w:rsid w:val="002F609C"/>
    <w:rsid w:val="00313BDD"/>
    <w:rsid w:val="00326F90"/>
    <w:rsid w:val="0037796D"/>
    <w:rsid w:val="003C6BDA"/>
    <w:rsid w:val="003E40F8"/>
    <w:rsid w:val="003E43E1"/>
    <w:rsid w:val="003F4C45"/>
    <w:rsid w:val="004542E6"/>
    <w:rsid w:val="004A5BD0"/>
    <w:rsid w:val="00505292"/>
    <w:rsid w:val="00505DA5"/>
    <w:rsid w:val="00545B70"/>
    <w:rsid w:val="0055449A"/>
    <w:rsid w:val="00567D14"/>
    <w:rsid w:val="00594356"/>
    <w:rsid w:val="005A1E55"/>
    <w:rsid w:val="005C50C7"/>
    <w:rsid w:val="005E2BBC"/>
    <w:rsid w:val="005E2CF6"/>
    <w:rsid w:val="005E7D82"/>
    <w:rsid w:val="00610B54"/>
    <w:rsid w:val="00663D7A"/>
    <w:rsid w:val="00664F41"/>
    <w:rsid w:val="00665558"/>
    <w:rsid w:val="0069252B"/>
    <w:rsid w:val="006F757F"/>
    <w:rsid w:val="00746786"/>
    <w:rsid w:val="00797803"/>
    <w:rsid w:val="007A2B73"/>
    <w:rsid w:val="007C7737"/>
    <w:rsid w:val="007D7065"/>
    <w:rsid w:val="007F02E3"/>
    <w:rsid w:val="008128B5"/>
    <w:rsid w:val="00870A94"/>
    <w:rsid w:val="008D0391"/>
    <w:rsid w:val="008E28E0"/>
    <w:rsid w:val="009147ED"/>
    <w:rsid w:val="00953C76"/>
    <w:rsid w:val="009B1EDF"/>
    <w:rsid w:val="00A140FC"/>
    <w:rsid w:val="00A36ABA"/>
    <w:rsid w:val="00A53586"/>
    <w:rsid w:val="00A76675"/>
    <w:rsid w:val="00A95296"/>
    <w:rsid w:val="00AA1D8D"/>
    <w:rsid w:val="00AC408A"/>
    <w:rsid w:val="00AD582C"/>
    <w:rsid w:val="00AE2533"/>
    <w:rsid w:val="00AF5BA7"/>
    <w:rsid w:val="00B27929"/>
    <w:rsid w:val="00B32FC1"/>
    <w:rsid w:val="00B47730"/>
    <w:rsid w:val="00B60DD6"/>
    <w:rsid w:val="00B85B47"/>
    <w:rsid w:val="00C375E4"/>
    <w:rsid w:val="00CB0664"/>
    <w:rsid w:val="00CB4E93"/>
    <w:rsid w:val="00D17573"/>
    <w:rsid w:val="00D37A18"/>
    <w:rsid w:val="00D73930"/>
    <w:rsid w:val="00DA09AF"/>
    <w:rsid w:val="00E02A04"/>
    <w:rsid w:val="00E14EAE"/>
    <w:rsid w:val="00E50E99"/>
    <w:rsid w:val="00E60D23"/>
    <w:rsid w:val="00EE3DAE"/>
    <w:rsid w:val="00F6410C"/>
    <w:rsid w:val="00F7120E"/>
    <w:rsid w:val="00F83AFE"/>
    <w:rsid w:val="00F9744A"/>
    <w:rsid w:val="00FA1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AA251"/>
  <w14:defaultImageDpi w14:val="300"/>
  <w15:docId w15:val="{22FF6363-5761-4AB6-BC63-7319E4D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0091"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rsid w:val="002D0091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Unresolved Mention"/>
    <w:basedOn w:val="a2"/>
    <w:uiPriority w:val="99"/>
    <w:semiHidden/>
    <w:unhideWhenUsed/>
    <w:rsid w:val="00B60DD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F5BA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F5BA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pecial-course/1/1" TargetMode="External"/><Relationship Id="rId21" Type="http://schemas.openxmlformats.org/officeDocument/2006/relationships/hyperlink" Target="https://resh.edu.ru/special-course/1/1" TargetMode="External"/><Relationship Id="rId42" Type="http://schemas.openxmlformats.org/officeDocument/2006/relationships/hyperlink" Target="http://scool-collection.edu.ru" TargetMode="External"/><Relationship Id="rId47" Type="http://schemas.openxmlformats.org/officeDocument/2006/relationships/hyperlink" Target="http://scool-collection.edu.ru" TargetMode="External"/><Relationship Id="rId63" Type="http://schemas.openxmlformats.org/officeDocument/2006/relationships/hyperlink" Target="http://artclassic.edu.ru" TargetMode="External"/><Relationship Id="rId68" Type="http://schemas.openxmlformats.org/officeDocument/2006/relationships/hyperlink" Target="http://www.istorya.ru" TargetMode="External"/><Relationship Id="rId84" Type="http://schemas.openxmlformats.org/officeDocument/2006/relationships/hyperlink" Target="http://www.lib.ru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resh.edu.ru/special-course/1/1" TargetMode="External"/><Relationship Id="rId11" Type="http://schemas.openxmlformats.org/officeDocument/2006/relationships/hyperlink" Target="https://resh.edu.ru/special-course/1/1" TargetMode="External"/><Relationship Id="rId32" Type="http://schemas.openxmlformats.org/officeDocument/2006/relationships/hyperlink" Target="http://scool-collection.edu.ru" TargetMode="External"/><Relationship Id="rId37" Type="http://schemas.openxmlformats.org/officeDocument/2006/relationships/hyperlink" Target="http://scool-collection.edu.ru" TargetMode="External"/><Relationship Id="rId53" Type="http://schemas.openxmlformats.org/officeDocument/2006/relationships/hyperlink" Target="http://artclassic.edu.ru" TargetMode="External"/><Relationship Id="rId58" Type="http://schemas.openxmlformats.org/officeDocument/2006/relationships/hyperlink" Target="http://artclassic.edu.ru" TargetMode="External"/><Relationship Id="rId74" Type="http://schemas.openxmlformats.org/officeDocument/2006/relationships/hyperlink" Target="https://resh.edu.ru/special-course/1/1" TargetMode="External"/><Relationship Id="rId79" Type="http://schemas.openxmlformats.org/officeDocument/2006/relationships/hyperlink" Target="http://scool-collection.edu.ru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www.gumer.info/bogoslov" TargetMode="External"/><Relationship Id="rId22" Type="http://schemas.openxmlformats.org/officeDocument/2006/relationships/hyperlink" Target="http://scool-collection.edu.ru" TargetMode="External"/><Relationship Id="rId27" Type="http://schemas.openxmlformats.org/officeDocument/2006/relationships/hyperlink" Target="http://scool-collection.edu.ru" TargetMode="External"/><Relationship Id="rId30" Type="http://schemas.openxmlformats.org/officeDocument/2006/relationships/hyperlink" Target="http://www.istorya.ru" TargetMode="External"/><Relationship Id="rId35" Type="http://schemas.openxmlformats.org/officeDocument/2006/relationships/hyperlink" Target="http://www.istorya.ru" TargetMode="External"/><Relationship Id="rId43" Type="http://schemas.openxmlformats.org/officeDocument/2006/relationships/hyperlink" Target="http://artclassic.edu.ru" TargetMode="External"/><Relationship Id="rId48" Type="http://schemas.openxmlformats.org/officeDocument/2006/relationships/hyperlink" Target="http://artclassic.edu.ru" TargetMode="External"/><Relationship Id="rId56" Type="http://schemas.openxmlformats.org/officeDocument/2006/relationships/hyperlink" Target="https://resh.edu.ru/special-course/1/1" TargetMode="External"/><Relationship Id="rId64" Type="http://schemas.openxmlformats.org/officeDocument/2006/relationships/hyperlink" Target="http://www.gumer.info/bogoslov" TargetMode="External"/><Relationship Id="rId69" Type="http://schemas.openxmlformats.org/officeDocument/2006/relationships/hyperlink" Target="https://resh.edu.ru/special-course/1/1" TargetMode="External"/><Relationship Id="rId77" Type="http://schemas.openxmlformats.org/officeDocument/2006/relationships/hyperlink" Target="http://www.gumer.info/bogoslov" TargetMode="External"/><Relationship Id="rId8" Type="http://schemas.openxmlformats.org/officeDocument/2006/relationships/hyperlink" Target="http://artclassic.edu.ru" TargetMode="External"/><Relationship Id="rId51" Type="http://schemas.openxmlformats.org/officeDocument/2006/relationships/hyperlink" Target="https://resh.edu.ru/special-course/1/1" TargetMode="External"/><Relationship Id="rId72" Type="http://schemas.openxmlformats.org/officeDocument/2006/relationships/hyperlink" Target="http://www.gumer.info/bogoslov" TargetMode="External"/><Relationship Id="rId80" Type="http://schemas.openxmlformats.org/officeDocument/2006/relationships/hyperlink" Target="https://resh.edu.ru/special-course/" TargetMode="External"/><Relationship Id="rId85" Type="http://schemas.openxmlformats.org/officeDocument/2006/relationships/hyperlink" Target="http://www.hrono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scool-collection.edu.ru" TargetMode="External"/><Relationship Id="rId17" Type="http://schemas.openxmlformats.org/officeDocument/2006/relationships/hyperlink" Target="http://scool-collection.edu.ru" TargetMode="External"/><Relationship Id="rId25" Type="http://schemas.openxmlformats.org/officeDocument/2006/relationships/hyperlink" Target="http://www.istorya.ru" TargetMode="External"/><Relationship Id="rId33" Type="http://schemas.openxmlformats.org/officeDocument/2006/relationships/hyperlink" Target="http://artclassic.edu.ru" TargetMode="External"/><Relationship Id="rId38" Type="http://schemas.openxmlformats.org/officeDocument/2006/relationships/hyperlink" Target="http://artclassic.edu.ru" TargetMode="External"/><Relationship Id="rId46" Type="http://schemas.openxmlformats.org/officeDocument/2006/relationships/hyperlink" Target="https://resh.edu.ru/special-course/1/1" TargetMode="External"/><Relationship Id="rId59" Type="http://schemas.openxmlformats.org/officeDocument/2006/relationships/hyperlink" Target="http://www.gumer.info/bogoslov" TargetMode="External"/><Relationship Id="rId67" Type="http://schemas.openxmlformats.org/officeDocument/2006/relationships/hyperlink" Target="http://scool-collection.edu.ru" TargetMode="External"/><Relationship Id="rId20" Type="http://schemas.openxmlformats.org/officeDocument/2006/relationships/hyperlink" Target="http://www.istorya.ru" TargetMode="External"/><Relationship Id="rId41" Type="http://schemas.openxmlformats.org/officeDocument/2006/relationships/hyperlink" Target="https://resh.edu.ru/special-course/1/1" TargetMode="External"/><Relationship Id="rId54" Type="http://schemas.openxmlformats.org/officeDocument/2006/relationships/hyperlink" Target="http://www.gumer.info/bogoslov" TargetMode="External"/><Relationship Id="rId62" Type="http://schemas.openxmlformats.org/officeDocument/2006/relationships/hyperlink" Target="http://scool-collection.edu.ru" TargetMode="External"/><Relationship Id="rId70" Type="http://schemas.openxmlformats.org/officeDocument/2006/relationships/hyperlink" Target="http://scool-collection.edu.ru" TargetMode="External"/><Relationship Id="rId75" Type="http://schemas.openxmlformats.org/officeDocument/2006/relationships/hyperlink" Target="http://scool-collection.edu.ru" TargetMode="External"/><Relationship Id="rId83" Type="http://schemas.openxmlformats.org/officeDocument/2006/relationships/hyperlink" Target="http://ihtik.lib.ru" TargetMode="External"/><Relationship Id="rId88" Type="http://schemas.openxmlformats.org/officeDocument/2006/relationships/hyperlink" Target="http://artclassic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pecial-course/1/1" TargetMode="External"/><Relationship Id="rId15" Type="http://schemas.openxmlformats.org/officeDocument/2006/relationships/hyperlink" Target="http://www.istorya.ru" TargetMode="External"/><Relationship Id="rId23" Type="http://schemas.openxmlformats.org/officeDocument/2006/relationships/hyperlink" Target="http://artclassic.edu.ru" TargetMode="External"/><Relationship Id="rId28" Type="http://schemas.openxmlformats.org/officeDocument/2006/relationships/hyperlink" Target="http://artclassic.edu.ru" TargetMode="External"/><Relationship Id="rId36" Type="http://schemas.openxmlformats.org/officeDocument/2006/relationships/hyperlink" Target="https://resh.edu.ru/special-course/1/1" TargetMode="External"/><Relationship Id="rId49" Type="http://schemas.openxmlformats.org/officeDocument/2006/relationships/hyperlink" Target="http://www.gumer.info/bogoslov" TargetMode="External"/><Relationship Id="rId57" Type="http://schemas.openxmlformats.org/officeDocument/2006/relationships/hyperlink" Target="http://scool-collection.edu.ru" TargetMode="External"/><Relationship Id="rId10" Type="http://schemas.openxmlformats.org/officeDocument/2006/relationships/hyperlink" Target="http://www.istorya.ru" TargetMode="External"/><Relationship Id="rId31" Type="http://schemas.openxmlformats.org/officeDocument/2006/relationships/hyperlink" Target="https://resh.edu.ru/special-course/1/1" TargetMode="External"/><Relationship Id="rId44" Type="http://schemas.openxmlformats.org/officeDocument/2006/relationships/hyperlink" Target="http://www.gumer.info/bogoslov" TargetMode="External"/><Relationship Id="rId52" Type="http://schemas.openxmlformats.org/officeDocument/2006/relationships/hyperlink" Target="http://scool-collection.edu.ru" TargetMode="External"/><Relationship Id="rId60" Type="http://schemas.openxmlformats.org/officeDocument/2006/relationships/hyperlink" Target="http://www.istorya.ru" TargetMode="External"/><Relationship Id="rId65" Type="http://schemas.openxmlformats.org/officeDocument/2006/relationships/hyperlink" Target="http://www.istorya.ru" TargetMode="External"/><Relationship Id="rId73" Type="http://schemas.openxmlformats.org/officeDocument/2006/relationships/hyperlink" Target="http://www.istorya.ru" TargetMode="External"/><Relationship Id="rId78" Type="http://schemas.openxmlformats.org/officeDocument/2006/relationships/hyperlink" Target="http://www.istorya.ru" TargetMode="External"/><Relationship Id="rId81" Type="http://schemas.openxmlformats.org/officeDocument/2006/relationships/hyperlink" Target="http://www.td.gov.ru" TargetMode="External"/><Relationship Id="rId86" Type="http://schemas.openxmlformats.org/officeDocument/2006/relationships/hyperlink" Target="http://www.istor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ogoslov" TargetMode="External"/><Relationship Id="rId13" Type="http://schemas.openxmlformats.org/officeDocument/2006/relationships/hyperlink" Target="http://artclassic.edu.ru" TargetMode="External"/><Relationship Id="rId18" Type="http://schemas.openxmlformats.org/officeDocument/2006/relationships/hyperlink" Target="http://artclassic.edu.ru" TargetMode="External"/><Relationship Id="rId39" Type="http://schemas.openxmlformats.org/officeDocument/2006/relationships/hyperlink" Target="http://www.gumer.info/bogoslov" TargetMode="External"/><Relationship Id="rId34" Type="http://schemas.openxmlformats.org/officeDocument/2006/relationships/hyperlink" Target="http://www.gumer.info/bogoslov" TargetMode="External"/><Relationship Id="rId50" Type="http://schemas.openxmlformats.org/officeDocument/2006/relationships/hyperlink" Target="http://www.istorya.ru" TargetMode="External"/><Relationship Id="rId55" Type="http://schemas.openxmlformats.org/officeDocument/2006/relationships/hyperlink" Target="http://www.istorya.ru" TargetMode="External"/><Relationship Id="rId76" Type="http://schemas.openxmlformats.org/officeDocument/2006/relationships/hyperlink" Target="http://artclassic.edu.ru" TargetMode="External"/><Relationship Id="rId7" Type="http://schemas.openxmlformats.org/officeDocument/2006/relationships/hyperlink" Target="http://scool-collection.edu.ru" TargetMode="External"/><Relationship Id="rId71" Type="http://schemas.openxmlformats.org/officeDocument/2006/relationships/hyperlink" Target="http://artclassic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umer.info/bogoslov" TargetMode="External"/><Relationship Id="rId24" Type="http://schemas.openxmlformats.org/officeDocument/2006/relationships/hyperlink" Target="http://www.gumer.info/bogoslov" TargetMode="External"/><Relationship Id="rId40" Type="http://schemas.openxmlformats.org/officeDocument/2006/relationships/hyperlink" Target="http://www.istorya.ru" TargetMode="External"/><Relationship Id="rId45" Type="http://schemas.openxmlformats.org/officeDocument/2006/relationships/hyperlink" Target="http://www.istorya.ru" TargetMode="External"/><Relationship Id="rId66" Type="http://schemas.openxmlformats.org/officeDocument/2006/relationships/hyperlink" Target="https://resh.edu.ru/special-course/1/1" TargetMode="External"/><Relationship Id="rId87" Type="http://schemas.openxmlformats.org/officeDocument/2006/relationships/hyperlink" Target="http://&#1089;yrill.newma.ru" TargetMode="External"/><Relationship Id="rId61" Type="http://schemas.openxmlformats.org/officeDocument/2006/relationships/hyperlink" Target="https://resh.edu.ru/special-course/1/1" TargetMode="External"/><Relationship Id="rId82" Type="http://schemas.openxmlformats.org/officeDocument/2006/relationships/hyperlink" Target="http://www.gumer.info/bogoslov" TargetMode="External"/><Relationship Id="rId19" Type="http://schemas.openxmlformats.org/officeDocument/2006/relationships/hyperlink" Target="http://www.gumer.info/bogosl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ED4DA-2146-426E-8369-A9878906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38</Pages>
  <Words>14947</Words>
  <Characters>85198</Characters>
  <Application>Microsoft Office Word</Application>
  <DocSecurity>0</DocSecurity>
  <Lines>709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Человек</cp:lastModifiedBy>
  <cp:revision>30</cp:revision>
  <dcterms:created xsi:type="dcterms:W3CDTF">2013-12-23T23:15:00Z</dcterms:created>
  <dcterms:modified xsi:type="dcterms:W3CDTF">2023-09-02T06:53:00Z</dcterms:modified>
  <cp:category/>
</cp:coreProperties>
</file>