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3" w:rsidRDefault="00A072F3">
      <w:pPr>
        <w:autoSpaceDE w:val="0"/>
        <w:autoSpaceDN w:val="0"/>
        <w:spacing w:after="78" w:line="220" w:lineRule="exact"/>
      </w:pPr>
    </w:p>
    <w:p w:rsidR="00C33DB0" w:rsidRPr="00096E09" w:rsidRDefault="00C33DB0" w:rsidP="00C33DB0">
      <w:pPr>
        <w:spacing w:after="0" w:line="408" w:lineRule="auto"/>
        <w:ind w:left="120"/>
        <w:jc w:val="center"/>
        <w:rPr>
          <w:lang w:val="ru-RU"/>
        </w:rPr>
      </w:pPr>
      <w:r w:rsidRPr="00096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3DB0" w:rsidRPr="00096E09" w:rsidRDefault="00C33DB0" w:rsidP="00C33DB0">
      <w:pPr>
        <w:spacing w:after="0" w:line="408" w:lineRule="auto"/>
        <w:ind w:left="120"/>
        <w:jc w:val="center"/>
        <w:rPr>
          <w:lang w:val="ru-RU"/>
        </w:rPr>
      </w:pPr>
      <w:r w:rsidRPr="00096E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415904e-d713-4c0f-85b9-f0fc7da9f072"/>
      <w:r w:rsidRPr="00096E0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96E09">
        <w:rPr>
          <w:rFonts w:ascii="Times New Roman" w:hAnsi="Times New Roman"/>
          <w:b/>
          <w:color w:val="000000"/>
          <w:sz w:val="28"/>
          <w:lang w:val="ru-RU"/>
        </w:rPr>
        <w:t>Арсеньевского</w:t>
      </w:r>
      <w:proofErr w:type="spellEnd"/>
      <w:r w:rsidRPr="00096E09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0"/>
      <w:r w:rsidRPr="00096E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3DB0" w:rsidRDefault="00C33DB0" w:rsidP="00C33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33DB0" w:rsidRDefault="00C33DB0" w:rsidP="00C33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C33DB0" w:rsidRDefault="00C33DB0" w:rsidP="00C33DB0">
      <w:pPr>
        <w:spacing w:after="0"/>
        <w:ind w:left="120"/>
      </w:pPr>
    </w:p>
    <w:p w:rsidR="00C33DB0" w:rsidRDefault="00C33DB0" w:rsidP="00C33DB0">
      <w:pPr>
        <w:spacing w:after="0"/>
        <w:ind w:left="120"/>
      </w:pPr>
    </w:p>
    <w:p w:rsidR="00C33DB0" w:rsidRDefault="00C33DB0" w:rsidP="00C33DB0">
      <w:pPr>
        <w:spacing w:after="0"/>
        <w:ind w:left="120"/>
      </w:pPr>
    </w:p>
    <w:p w:rsidR="00C33DB0" w:rsidRDefault="00C33DB0" w:rsidP="00C33D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3DB0" w:rsidRPr="00110881" w:rsidTr="00DE1CE4">
        <w:tc>
          <w:tcPr>
            <w:tcW w:w="3114" w:type="dxa"/>
          </w:tcPr>
          <w:p w:rsidR="00C33DB0" w:rsidRPr="0040209D" w:rsidRDefault="00C33DB0" w:rsidP="00DE1C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C33DB0" w:rsidRDefault="00C33DB0" w:rsidP="00DE1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33DB0" w:rsidRDefault="00C33DB0" w:rsidP="00DE1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DB0" w:rsidRPr="0040209D" w:rsidRDefault="00C33DB0" w:rsidP="00DE1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3DB0" w:rsidRPr="0040209D" w:rsidRDefault="00C33DB0" w:rsidP="00DE1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33DB0" w:rsidRDefault="00C33DB0" w:rsidP="00DE1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33DB0" w:rsidRDefault="00C33DB0" w:rsidP="00DE1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DB0" w:rsidRPr="0040209D" w:rsidRDefault="00C33DB0" w:rsidP="00DE1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3DB0" w:rsidRDefault="00C33DB0" w:rsidP="00DE1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№10"</w:t>
            </w:r>
          </w:p>
          <w:p w:rsidR="00C33DB0" w:rsidRDefault="00C33DB0" w:rsidP="00DE1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DB0" w:rsidRPr="008944ED" w:rsidRDefault="00C33DB0" w:rsidP="00DE1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Т.Г.</w:t>
            </w:r>
          </w:p>
          <w:p w:rsidR="00C33DB0" w:rsidRDefault="00C33DB0" w:rsidP="00DE1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DB0" w:rsidRPr="0040209D" w:rsidRDefault="00C33DB0" w:rsidP="00DE1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3DB0" w:rsidRPr="00096E09" w:rsidRDefault="00C33DB0" w:rsidP="00C33DB0">
      <w:pPr>
        <w:spacing w:after="0"/>
        <w:ind w:left="120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rPr>
          <w:lang w:val="ru-RU"/>
        </w:rPr>
      </w:pPr>
      <w:r w:rsidRPr="00096E09">
        <w:rPr>
          <w:rFonts w:ascii="Times New Roman" w:hAnsi="Times New Roman"/>
          <w:color w:val="000000"/>
          <w:sz w:val="28"/>
          <w:lang w:val="ru-RU"/>
        </w:rPr>
        <w:t>‌</w:t>
      </w:r>
    </w:p>
    <w:p w:rsidR="00C33DB0" w:rsidRPr="00096E09" w:rsidRDefault="00C33DB0" w:rsidP="00C33DB0">
      <w:pPr>
        <w:spacing w:after="0"/>
        <w:ind w:left="120"/>
        <w:rPr>
          <w:lang w:val="ru-RU"/>
        </w:rPr>
      </w:pPr>
    </w:p>
    <w:p w:rsidR="00C33DB0" w:rsidRDefault="00C33DB0" w:rsidP="00C33DB0">
      <w:pPr>
        <w:spacing w:after="0"/>
        <w:ind w:left="120"/>
        <w:rPr>
          <w:lang w:val="ru-RU"/>
        </w:rPr>
      </w:pPr>
    </w:p>
    <w:p w:rsidR="00A4075E" w:rsidRDefault="00A4075E" w:rsidP="00C33DB0">
      <w:pPr>
        <w:spacing w:after="0"/>
        <w:ind w:left="120"/>
        <w:rPr>
          <w:lang w:val="ru-RU"/>
        </w:rPr>
      </w:pPr>
    </w:p>
    <w:p w:rsidR="00A4075E" w:rsidRPr="00096E09" w:rsidRDefault="00A4075E" w:rsidP="00C33DB0">
      <w:pPr>
        <w:spacing w:after="0"/>
        <w:ind w:left="120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rPr>
          <w:lang w:val="ru-RU"/>
        </w:rPr>
      </w:pPr>
    </w:p>
    <w:p w:rsidR="00C33DB0" w:rsidRPr="00096E09" w:rsidRDefault="00C33DB0" w:rsidP="00C33DB0">
      <w:pPr>
        <w:spacing w:after="0" w:line="408" w:lineRule="auto"/>
        <w:ind w:left="120"/>
        <w:jc w:val="center"/>
        <w:rPr>
          <w:lang w:val="ru-RU"/>
        </w:rPr>
      </w:pPr>
      <w:r w:rsidRPr="00096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3DB0" w:rsidRDefault="00C33DB0" w:rsidP="00C33DB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110881" w:rsidP="00C33D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bookmarkStart w:id="1" w:name="_GoBack"/>
      <w:bookmarkEnd w:id="1"/>
      <w:r w:rsidR="00C33DB0" w:rsidRPr="00096E0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33DB0" w:rsidRPr="00096E09" w:rsidRDefault="00C33DB0" w:rsidP="00C33D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Pr="00096E0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</w:p>
    <w:p w:rsidR="00C33DB0" w:rsidRDefault="00C33DB0" w:rsidP="00C33DB0">
      <w:pPr>
        <w:spacing w:after="0"/>
        <w:ind w:left="120"/>
        <w:jc w:val="center"/>
        <w:rPr>
          <w:lang w:val="ru-RU"/>
        </w:rPr>
      </w:pPr>
    </w:p>
    <w:p w:rsidR="00A4075E" w:rsidRDefault="00A4075E" w:rsidP="00C33DB0">
      <w:pPr>
        <w:spacing w:after="0"/>
        <w:ind w:left="120"/>
        <w:jc w:val="center"/>
        <w:rPr>
          <w:lang w:val="ru-RU"/>
        </w:rPr>
      </w:pPr>
    </w:p>
    <w:p w:rsidR="00A4075E" w:rsidRPr="00096E09" w:rsidRDefault="00A4075E" w:rsidP="00C33DB0">
      <w:pPr>
        <w:spacing w:after="0"/>
        <w:ind w:left="120"/>
        <w:jc w:val="center"/>
        <w:rPr>
          <w:lang w:val="ru-RU"/>
        </w:rPr>
      </w:pPr>
    </w:p>
    <w:p w:rsidR="00C33DB0" w:rsidRPr="00096E09" w:rsidRDefault="00C33DB0" w:rsidP="00C33DB0">
      <w:pPr>
        <w:spacing w:after="0"/>
        <w:rPr>
          <w:lang w:val="ru-RU"/>
        </w:rPr>
      </w:pPr>
    </w:p>
    <w:p w:rsidR="00C33DB0" w:rsidRPr="00096E09" w:rsidRDefault="00C33DB0" w:rsidP="00C33DB0">
      <w:pPr>
        <w:spacing w:after="0"/>
        <w:ind w:left="120"/>
        <w:jc w:val="center"/>
        <w:rPr>
          <w:lang w:val="ru-RU"/>
        </w:rPr>
      </w:pPr>
      <w:r w:rsidRPr="00096E0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df893d-8e48-4a6c-b707-e30db5572816"/>
      <w:r w:rsidRPr="00096E09">
        <w:rPr>
          <w:rFonts w:ascii="Times New Roman" w:hAnsi="Times New Roman"/>
          <w:b/>
          <w:color w:val="000000"/>
          <w:sz w:val="28"/>
          <w:lang w:val="ru-RU"/>
        </w:rPr>
        <w:t>г. Арсеньев</w:t>
      </w:r>
      <w:bookmarkEnd w:id="2"/>
      <w:r w:rsidRPr="00096E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0353ffa-3b9d-4f1b-95cd-292ab35e49b4"/>
      <w:r w:rsidRPr="00096E0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096E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6E09">
        <w:rPr>
          <w:rFonts w:ascii="Times New Roman" w:hAnsi="Times New Roman"/>
          <w:color w:val="000000"/>
          <w:sz w:val="28"/>
          <w:lang w:val="ru-RU"/>
        </w:rPr>
        <w:t>​</w:t>
      </w:r>
    </w:p>
    <w:p w:rsidR="00E966B4" w:rsidRDefault="00E966B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br w:type="page"/>
      </w:r>
    </w:p>
    <w:p w:rsidR="00A072F3" w:rsidRPr="00E966B4" w:rsidRDefault="004462E5" w:rsidP="00E966B4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072F3" w:rsidRPr="00E966B4" w:rsidRDefault="004462E5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химии для обучающихся 9 класса составлена на основе Требований к результатам освоения основной образовательной программы основ​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представленных в Федеральном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сударственном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реализующих основные общеобразовательные программы (утв. Решением Коллегии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протокол от 03.12.2019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ПК-4вн).</w:t>
      </w:r>
    </w:p>
    <w:p w:rsidR="00A072F3" w:rsidRPr="00E966B4" w:rsidRDefault="004462E5">
      <w:pPr>
        <w:autoSpaceDE w:val="0"/>
        <w:autoSpaceDN w:val="0"/>
        <w:spacing w:before="26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«ХИМИЯ»</w:t>
      </w:r>
    </w:p>
    <w:p w:rsidR="00A072F3" w:rsidRPr="00E966B4" w:rsidRDefault="004462E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A072F3" w:rsidRPr="00E966B4" w:rsidRDefault="004462E5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A072F3" w:rsidRPr="00E966B4" w:rsidRDefault="004462E5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A072F3" w:rsidRPr="00E966B4" w:rsidRDefault="004462E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</w:t>
      </w:r>
      <w:proofErr w:type="gram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«Химия».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436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6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A072F3" w:rsidRPr="00E966B4" w:rsidRDefault="004462E5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возможностей практического применения и получения изучаемых веществ.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A072F3" w:rsidRPr="00E966B4" w:rsidRDefault="004462E5">
      <w:pPr>
        <w:autoSpaceDE w:val="0"/>
        <w:autoSpaceDN w:val="0"/>
        <w:spacing w:before="26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«ХИМИЯ»</w:t>
      </w:r>
    </w:p>
    <w:p w:rsidR="00A072F3" w:rsidRPr="00E966B4" w:rsidRDefault="004462E5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proofErr w:type="gram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становится одной из важнейших функций учебных предметов.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 связи с этим при изучении предмета в основной школе доминирующее значение приобрели такие цели, как: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направленность обучения на систематическое приобщение учащихся к самостоятельной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86" w:right="698" w:bottom="39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6" w:line="220" w:lineRule="exact"/>
        <w:rPr>
          <w:lang w:val="ru-RU"/>
        </w:rPr>
      </w:pPr>
    </w:p>
    <w:p w:rsidR="00A072F3" w:rsidRPr="00E966B4" w:rsidRDefault="004462E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познавательной деятельности, научным методам познания, формирующим мотивацию и развитие способностей к химии;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86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072F3" w:rsidRPr="00E966B4" w:rsidRDefault="004462E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Вещество и химическая реакция</w:t>
      </w:r>
    </w:p>
    <w:p w:rsidR="00A072F3" w:rsidRPr="00E966B4" w:rsidRDefault="004462E5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072F3" w:rsidRPr="00E966B4" w:rsidRDefault="004462E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Классификация и номенклатура неорганических веществ (международная и тривиальная).</w:t>
      </w:r>
    </w:p>
    <w:p w:rsidR="00A072F3" w:rsidRPr="00E966B4" w:rsidRDefault="004462E5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072F3" w:rsidRPr="00E966B4" w:rsidRDefault="004462E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</w:t>
      </w:r>
    </w:p>
    <w:p w:rsidR="00A072F3" w:rsidRPr="00E966B4" w:rsidRDefault="004462E5">
      <w:pPr>
        <w:autoSpaceDE w:val="0"/>
        <w:autoSpaceDN w:val="0"/>
        <w:spacing w:before="70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Факторы, влияющие на скорость химической реакции и положение химического равновесия.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-восстановительные реакции, электронный баланс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-восстановительной реакции. Составление уравнений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-восстановительных реакций с использованием метода электронного баланса.</w:t>
      </w:r>
    </w:p>
    <w:p w:rsidR="00A072F3" w:rsidRPr="00E966B4" w:rsidRDefault="004462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Теория электролитической диссоциации. Электролиты и не- электролиты. Катионы, анионы.</w:t>
      </w:r>
    </w:p>
    <w:p w:rsidR="00A072F3" w:rsidRPr="00E966B4" w:rsidRDefault="004462E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Механизм диссоциации веществ с различными видами химической связи. Степень диссоциации. Сильные и слабые электролиты.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072F3" w:rsidRPr="00E966B4" w:rsidRDefault="004462E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A072F3" w:rsidRPr="00E966B4" w:rsidRDefault="004462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Неметаллы и их соединения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Хлороводород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хлороводорода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организм человека. Важнейшие хлориды и их нахождение в природе.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48" w:bottom="444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</w:t>
      </w:r>
    </w:p>
    <w:p w:rsidR="00A072F3" w:rsidRPr="00E966B4" w:rsidRDefault="004462E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:rsidR="00A072F3" w:rsidRPr="00E966B4" w:rsidRDefault="004462E5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Азот, распространение в природе, физические и химические свойства. Круговорот азота в природе.</w:t>
      </w:r>
    </w:p>
    <w:p w:rsidR="00A072F3" w:rsidRPr="00E966B4" w:rsidRDefault="004462E5">
      <w:pPr>
        <w:autoSpaceDE w:val="0"/>
        <w:autoSpaceDN w:val="0"/>
        <w:spacing w:before="72" w:after="0"/>
        <w:ind w:right="144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</w:r>
    </w:p>
    <w:p w:rsidR="00A072F3" w:rsidRPr="00E966B4" w:rsidRDefault="004462E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Фосфор, аллотропные модификации фосфора, физические и химические свойства. Оксид фосфора(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:rsidR="00A072F3" w:rsidRPr="00E966B4" w:rsidRDefault="004462E5">
      <w:pPr>
        <w:autoSpaceDE w:val="0"/>
        <w:autoSpaceDN w:val="0"/>
        <w:spacing w:before="70" w:after="0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); гипотеза глобального потепления климата; парниковый эффект.</w:t>
      </w:r>
    </w:p>
    <w:p w:rsidR="00A072F3" w:rsidRPr="00E966B4" w:rsidRDefault="004462E5">
      <w:pPr>
        <w:autoSpaceDE w:val="0"/>
        <w:autoSpaceDN w:val="0"/>
        <w:spacing w:before="70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Угольная кислота и её соли, их физические и химические свойства, получение и применение.</w:t>
      </w:r>
    </w:p>
    <w:p w:rsidR="00A072F3" w:rsidRPr="00E966B4" w:rsidRDefault="004462E5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</w:t>
      </w:r>
    </w:p>
    <w:p w:rsidR="00A072F3" w:rsidRPr="00E966B4" w:rsidRDefault="004462E5">
      <w:pPr>
        <w:autoSpaceDE w:val="0"/>
        <w:autoSpaceDN w:val="0"/>
        <w:spacing w:before="7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Материальное единство органических и неорганических соединений.</w:t>
      </w:r>
    </w:p>
    <w:p w:rsidR="00A072F3" w:rsidRPr="00E966B4" w:rsidRDefault="004462E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072F3" w:rsidRPr="00E966B4" w:rsidRDefault="004462E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наблюдение признака её протекания; ознакомление с физическими свойствами азота, фосфора и их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60" w:bottom="42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6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86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соединений (возможно использование видеоматериалов), образцами азотных и фосфорных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удобрений; получение, собирание, распознавание и изучение свойств аммиака; проведение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качественных реакций на ион аммония и фосфат-ион и изучение признаков их протекания,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концентрированной азотной кислоты с медью (возможно использование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ознакомление с продукцией силикатной промышленности; решение экспериментальных задач по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теме«Важнейшие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неметаллы и их соединения».</w:t>
      </w:r>
    </w:p>
    <w:p w:rsidR="00A072F3" w:rsidRPr="00E966B4" w:rsidRDefault="004462E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Металлы и их соединения</w:t>
      </w:r>
    </w:p>
    <w:p w:rsidR="00A072F3" w:rsidRPr="00E966B4" w:rsidRDefault="004462E5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072F3" w:rsidRPr="00E966B4" w:rsidRDefault="004462E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A072F3" w:rsidRPr="00E966B4" w:rsidRDefault="004462E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), их состав, свойства и получение.</w:t>
      </w:r>
    </w:p>
    <w:p w:rsidR="00A072F3" w:rsidRPr="00E966B4" w:rsidRDefault="004462E5">
      <w:pPr>
        <w:autoSpaceDE w:val="0"/>
        <w:autoSpaceDN w:val="0"/>
        <w:spacing w:before="72" w:after="0" w:line="286" w:lineRule="auto"/>
        <w:ind w:right="288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),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A072F3" w:rsidRPr="00E966B4" w:rsidRDefault="004462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Химия и окружающая среда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материалов (стекло, сплавы металлов, полимерные материалы).</w:t>
      </w:r>
    </w:p>
    <w:p w:rsidR="00A072F3" w:rsidRPr="00E966B4" w:rsidRDefault="004462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</w:t>
      </w:r>
      <w:proofErr w:type="spellEnd"/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связи</w:t>
      </w:r>
    </w:p>
    <w:p w:rsidR="00A072F3" w:rsidRPr="00E966B4" w:rsidRDefault="004462E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при изучении химии в 9 классе осуществляется через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072F3" w:rsidRPr="00E966B4" w:rsidRDefault="004462E5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A072F3" w:rsidRPr="00E966B4" w:rsidRDefault="004462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</w:t>
      </w:r>
      <w:proofErr w:type="gram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фотоэлемент,  вещество</w:t>
      </w:r>
      <w:proofErr w:type="gram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химии в 9 классе направлено на достижение обучающимися личностных,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072F3" w:rsidRPr="00E966B4" w:rsidRDefault="004462E5">
      <w:pPr>
        <w:autoSpaceDE w:val="0"/>
        <w:autoSpaceDN w:val="0"/>
        <w:spacing w:before="26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072F3" w:rsidRPr="00E966B4" w:rsidRDefault="004462E5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отражают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в части: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Патриотического воспитания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Гражданского воспитания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5) познавательной, информационной и читательской культуры, в том числе навыков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6) интереса к обучению и познанию, любознательности, готовности и способности к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Формирования культуры здоровья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072F3" w:rsidRPr="00E966B4" w:rsidRDefault="004462E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46" w:bottom="41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6" w:line="220" w:lineRule="exact"/>
        <w:rPr>
          <w:lang w:val="ru-RU"/>
        </w:rPr>
      </w:pPr>
    </w:p>
    <w:p w:rsidR="00A072F3" w:rsidRPr="00E966B4" w:rsidRDefault="004462E5">
      <w:pPr>
        <w:autoSpaceDE w:val="0"/>
        <w:autoSpaceDN w:val="0"/>
        <w:spacing w:after="0" w:line="281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развития необходимых умений; готовность адаптироваться в профессиональной среде;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Экологического воспитания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A072F3" w:rsidRPr="00E966B4" w:rsidRDefault="004462E5">
      <w:pPr>
        <w:autoSpaceDE w:val="0"/>
        <w:autoSpaceDN w:val="0"/>
        <w:spacing w:before="26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072F3" w:rsidRPr="00E966B4" w:rsidRDefault="004462E5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66B4">
        <w:rPr>
          <w:lang w:val="ru-RU"/>
        </w:rPr>
        <w:tab/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Базовыми логическими действиями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умением применять в процессе познания понятия (предметные и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A072F3" w:rsidRPr="00E966B4" w:rsidRDefault="004462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Базовыми исследовательскими действиями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86" w:right="694" w:bottom="452" w:left="666" w:header="720" w:footer="720" w:gutter="0"/>
          <w:cols w:space="720" w:equalWidth="0">
            <w:col w:w="10540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Работой с информацией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опре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E966B4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комбинациями;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коммуникативными действиями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прое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​к​та); </w:t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согла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регулятивными действиями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12) умением использовать и анализировать контексты, предлагаемые в условии заданий.</w:t>
      </w:r>
    </w:p>
    <w:p w:rsidR="00A072F3" w:rsidRPr="00E966B4" w:rsidRDefault="004462E5">
      <w:pPr>
        <w:autoSpaceDE w:val="0"/>
        <w:autoSpaceDN w:val="0"/>
        <w:spacing w:before="262" w:after="0" w:line="230" w:lineRule="auto"/>
        <w:rPr>
          <w:lang w:val="ru-RU"/>
        </w:rPr>
      </w:pPr>
      <w:r w:rsidRPr="00E966B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072F3" w:rsidRPr="00E966B4" w:rsidRDefault="004462E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E966B4" w:rsidRDefault="004462E5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представлены отражают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следующих умений:</w:t>
      </w:r>
    </w:p>
    <w:p w:rsidR="00A072F3" w:rsidRPr="00E966B4" w:rsidRDefault="004462E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электроотрицательность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неэлектролиты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химическую символику для составления формул веществ и уравнений химических реакций;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4)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определять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изменении свойств элементов и их соединений в пределах малых периодов и главных подгрупп с учётом строения их атомов;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классифицировать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характеризовать 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составлять 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существование генетической связи между веществами различных классов;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сущность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-восстановительных реакций посредством составления электронного баланса этих реакций;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прогнозировать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веществ в зависимости от их строения; возможности протекания химических превращений в различных условиях;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вычислять 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относительную молекулярную и молярную массы веществ; массовую долю </w:t>
      </w:r>
      <w:r w:rsidRPr="00E966B4">
        <w:rPr>
          <w:lang w:val="ru-RU"/>
        </w:rPr>
        <w:br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12)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следовать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98" w:right="658" w:bottom="36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6" w:line="220" w:lineRule="exact"/>
        <w:rPr>
          <w:lang w:val="ru-RU"/>
        </w:rPr>
      </w:pPr>
    </w:p>
    <w:p w:rsidR="00A072F3" w:rsidRPr="00E966B4" w:rsidRDefault="004462E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опытов по получению и собиранию газообразных веществ (аммиака и углекислого газа); </w:t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13)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проводить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E966B4">
        <w:rPr>
          <w:lang w:val="ru-RU"/>
        </w:rPr>
        <w:br/>
      </w:r>
      <w:r w:rsidRPr="00E966B4">
        <w:rPr>
          <w:lang w:val="ru-RU"/>
        </w:rPr>
        <w:tab/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14) </w:t>
      </w:r>
      <w:r w:rsidRPr="00E966B4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</w:t>
      </w:r>
      <w:r w:rsidRPr="00E966B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A072F3" w:rsidRPr="00E966B4" w:rsidRDefault="00A072F3">
      <w:pPr>
        <w:rPr>
          <w:lang w:val="ru-RU"/>
        </w:rPr>
        <w:sectPr w:rsidR="00A072F3" w:rsidRPr="00E966B4">
          <w:pgSz w:w="11900" w:h="16840"/>
          <w:pgMar w:top="286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A072F3" w:rsidRPr="00E966B4" w:rsidRDefault="00A072F3">
      <w:pPr>
        <w:autoSpaceDE w:val="0"/>
        <w:autoSpaceDN w:val="0"/>
        <w:spacing w:after="64" w:line="220" w:lineRule="exact"/>
        <w:rPr>
          <w:lang w:val="ru-RU"/>
        </w:rPr>
      </w:pPr>
    </w:p>
    <w:p w:rsidR="00A072F3" w:rsidRPr="006D38BE" w:rsidRDefault="004462E5" w:rsidP="00553B7A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lang w:val="ru-RU"/>
        </w:rPr>
      </w:pPr>
      <w:r w:rsidRPr="006D38BE">
        <w:rPr>
          <w:rFonts w:ascii="Times New Roman" w:eastAsia="Times New Roman" w:hAnsi="Times New Roman"/>
          <w:b/>
          <w:color w:val="000000"/>
          <w:w w:val="101"/>
          <w:sz w:val="24"/>
        </w:rPr>
        <w:t>ТЕМАТИЧЕСКОЕ ПЛАНИРОВАНИЕ</w:t>
      </w:r>
    </w:p>
    <w:tbl>
      <w:tblPr>
        <w:tblW w:w="1397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36"/>
        <w:gridCol w:w="2126"/>
        <w:gridCol w:w="1843"/>
        <w:gridCol w:w="142"/>
        <w:gridCol w:w="1701"/>
        <w:gridCol w:w="3118"/>
      </w:tblGrid>
      <w:tr w:rsidR="007F5098" w:rsidRPr="00DD5D6F" w:rsidTr="007F5098">
        <w:trPr>
          <w:cantSplit/>
        </w:trPr>
        <w:tc>
          <w:tcPr>
            <w:tcW w:w="709" w:type="dxa"/>
            <w:vMerge w:val="restart"/>
          </w:tcPr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  <w:r w:rsidRPr="00DD5D6F">
              <w:rPr>
                <w:b/>
              </w:rPr>
              <w:t>№ п/п</w:t>
            </w:r>
          </w:p>
        </w:tc>
        <w:tc>
          <w:tcPr>
            <w:tcW w:w="4336" w:type="dxa"/>
            <w:vMerge w:val="restart"/>
          </w:tcPr>
          <w:p w:rsidR="007F5098" w:rsidRPr="007F5098" w:rsidRDefault="007F5098" w:rsidP="009C3CD0">
            <w:pPr>
              <w:spacing w:after="0" w:line="240" w:lineRule="auto"/>
              <w:rPr>
                <w:b/>
                <w:lang w:val="ru-RU"/>
              </w:rPr>
            </w:pPr>
            <w:r w:rsidRPr="007F5098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5812" w:type="dxa"/>
            <w:gridSpan w:val="4"/>
          </w:tcPr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  <w:r w:rsidRPr="007F5098">
              <w:rPr>
                <w:b/>
                <w:lang w:val="ru-RU"/>
              </w:rPr>
              <w:t xml:space="preserve"> </w:t>
            </w:r>
            <w:r w:rsidRPr="007F5098">
              <w:rPr>
                <w:b/>
                <w:lang w:val="ru-RU"/>
              </w:rPr>
              <w:tab/>
            </w:r>
            <w:proofErr w:type="spellStart"/>
            <w:r w:rsidRPr="00E404AB">
              <w:rPr>
                <w:b/>
              </w:rPr>
              <w:t>Количество</w:t>
            </w:r>
            <w:proofErr w:type="spellEnd"/>
            <w:r w:rsidRPr="00E404AB">
              <w:rPr>
                <w:b/>
              </w:rPr>
              <w:t xml:space="preserve"> </w:t>
            </w:r>
            <w:proofErr w:type="spellStart"/>
            <w:r w:rsidRPr="00E404AB">
              <w:rPr>
                <w:b/>
              </w:rPr>
              <w:t>часов</w:t>
            </w:r>
            <w:proofErr w:type="spellEnd"/>
          </w:p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F5098" w:rsidRPr="00DD5D6F" w:rsidTr="00965A5A">
        <w:trPr>
          <w:cantSplit/>
        </w:trPr>
        <w:tc>
          <w:tcPr>
            <w:tcW w:w="709" w:type="dxa"/>
            <w:vMerge/>
          </w:tcPr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6" w:type="dxa"/>
            <w:vMerge/>
          </w:tcPr>
          <w:p w:rsidR="007F5098" w:rsidRPr="00DD5D6F" w:rsidRDefault="007F5098" w:rsidP="009C3CD0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7F5098" w:rsidRPr="00DD5D6F" w:rsidRDefault="007F5098" w:rsidP="00965A5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404AB">
              <w:rPr>
                <w:b/>
              </w:rPr>
              <w:t>Всего</w:t>
            </w:r>
            <w:proofErr w:type="spellEnd"/>
            <w:r w:rsidRPr="00E404AB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F5098" w:rsidRPr="00DD5D6F" w:rsidRDefault="00965A5A" w:rsidP="009C3CD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65A5A">
              <w:rPr>
                <w:b/>
              </w:rPr>
              <w:t>Контрольные</w:t>
            </w:r>
            <w:proofErr w:type="spellEnd"/>
            <w:r w:rsidRPr="00965A5A">
              <w:rPr>
                <w:b/>
              </w:rPr>
              <w:t xml:space="preserve"> </w:t>
            </w:r>
            <w:proofErr w:type="spellStart"/>
            <w:r w:rsidRPr="00965A5A">
              <w:rPr>
                <w:b/>
              </w:rPr>
              <w:t>работы</w:t>
            </w:r>
            <w:proofErr w:type="spellEnd"/>
          </w:p>
        </w:tc>
        <w:tc>
          <w:tcPr>
            <w:tcW w:w="1843" w:type="dxa"/>
            <w:gridSpan w:val="2"/>
          </w:tcPr>
          <w:p w:rsidR="00965A5A" w:rsidRPr="00965A5A" w:rsidRDefault="00965A5A" w:rsidP="009C3CD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65A5A">
              <w:rPr>
                <w:b/>
                <w:lang w:val="ru-RU"/>
              </w:rPr>
              <w:t>Практические работы</w:t>
            </w:r>
          </w:p>
        </w:tc>
        <w:tc>
          <w:tcPr>
            <w:tcW w:w="3118" w:type="dxa"/>
          </w:tcPr>
          <w:p w:rsidR="007F5098" w:rsidRPr="00DD5D6F" w:rsidRDefault="007F5098" w:rsidP="009C3C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F5098" w:rsidRPr="00DD5D6F" w:rsidTr="007F5098">
        <w:trPr>
          <w:cantSplit/>
        </w:trPr>
        <w:tc>
          <w:tcPr>
            <w:tcW w:w="13975" w:type="dxa"/>
            <w:gridSpan w:val="7"/>
          </w:tcPr>
          <w:p w:rsidR="007F5098" w:rsidRPr="00DD5D6F" w:rsidRDefault="007F5098" w:rsidP="00DF5B51">
            <w:pPr>
              <w:spacing w:after="120" w:line="240" w:lineRule="auto"/>
              <w:rPr>
                <w:b/>
              </w:rPr>
            </w:pPr>
            <w:proofErr w:type="spellStart"/>
            <w:r w:rsidRPr="0083346A">
              <w:rPr>
                <w:b/>
              </w:rPr>
              <w:t>Раздел</w:t>
            </w:r>
            <w:proofErr w:type="spellEnd"/>
            <w:r w:rsidRPr="0083346A">
              <w:rPr>
                <w:b/>
              </w:rPr>
              <w:t xml:space="preserve"> 1. </w:t>
            </w:r>
            <w:proofErr w:type="spellStart"/>
            <w:r w:rsidRPr="0083346A">
              <w:rPr>
                <w:b/>
              </w:rPr>
              <w:t>Первоначальные</w:t>
            </w:r>
            <w:proofErr w:type="spellEnd"/>
            <w:r w:rsidRPr="0083346A">
              <w:rPr>
                <w:b/>
              </w:rPr>
              <w:t xml:space="preserve"> </w:t>
            </w:r>
            <w:proofErr w:type="spellStart"/>
            <w:r w:rsidRPr="0083346A">
              <w:rPr>
                <w:b/>
              </w:rPr>
              <w:t>химические</w:t>
            </w:r>
            <w:proofErr w:type="spellEnd"/>
            <w:r w:rsidRPr="0083346A">
              <w:rPr>
                <w:b/>
              </w:rPr>
              <w:t xml:space="preserve"> </w:t>
            </w:r>
            <w:proofErr w:type="spellStart"/>
            <w:r w:rsidRPr="0083346A">
              <w:rPr>
                <w:b/>
              </w:rPr>
              <w:t>понятия</w:t>
            </w:r>
            <w:proofErr w:type="spellEnd"/>
          </w:p>
        </w:tc>
      </w:tr>
      <w:tr w:rsidR="007F5098" w:rsidRPr="00DD5D6F" w:rsidTr="007F5098">
        <w:tc>
          <w:tcPr>
            <w:tcW w:w="709" w:type="dxa"/>
          </w:tcPr>
          <w:p w:rsidR="007F5098" w:rsidRPr="00CE15AD" w:rsidRDefault="007F5098" w:rsidP="00DF5B51">
            <w:pPr>
              <w:spacing w:after="120" w:line="240" w:lineRule="auto"/>
              <w:jc w:val="center"/>
            </w:pPr>
            <w:r w:rsidRPr="00CE15AD">
              <w:t>1.1</w:t>
            </w:r>
          </w:p>
        </w:tc>
        <w:tc>
          <w:tcPr>
            <w:tcW w:w="4336" w:type="dxa"/>
          </w:tcPr>
          <w:p w:rsidR="007F5098" w:rsidRPr="00CE15AD" w:rsidRDefault="009C3CD0" w:rsidP="00DF5B51">
            <w:pPr>
              <w:spacing w:after="120" w:line="240" w:lineRule="auto"/>
              <w:rPr>
                <w:lang w:val="ru-RU"/>
              </w:rPr>
            </w:pPr>
            <w:r w:rsidRPr="00CE15AD">
              <w:rPr>
                <w:lang w:val="ru-RU"/>
              </w:rPr>
              <w:t>Периодическая система химических элементов</w:t>
            </w:r>
          </w:p>
        </w:tc>
        <w:tc>
          <w:tcPr>
            <w:tcW w:w="2126" w:type="dxa"/>
          </w:tcPr>
          <w:p w:rsidR="007F5098" w:rsidRPr="00CE15AD" w:rsidRDefault="009C3CD0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CE15AD">
              <w:rPr>
                <w:lang w:val="ru-RU"/>
              </w:rPr>
              <w:t>2</w:t>
            </w:r>
          </w:p>
        </w:tc>
        <w:tc>
          <w:tcPr>
            <w:tcW w:w="1985" w:type="dxa"/>
            <w:gridSpan w:val="2"/>
          </w:tcPr>
          <w:p w:rsidR="007F5098" w:rsidRPr="00CE15AD" w:rsidRDefault="007F5098" w:rsidP="00DF5B51">
            <w:pPr>
              <w:spacing w:after="120" w:line="24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DD5D6F" w:rsidTr="007F5098">
        <w:tc>
          <w:tcPr>
            <w:tcW w:w="709" w:type="dxa"/>
          </w:tcPr>
          <w:p w:rsidR="007F5098" w:rsidRPr="00CE15AD" w:rsidRDefault="007F5098" w:rsidP="00DF5B51">
            <w:pPr>
              <w:spacing w:after="120" w:line="240" w:lineRule="auto"/>
              <w:jc w:val="center"/>
            </w:pPr>
            <w:r w:rsidRPr="00CE15AD">
              <w:t>1.2.</w:t>
            </w:r>
          </w:p>
        </w:tc>
        <w:tc>
          <w:tcPr>
            <w:tcW w:w="4336" w:type="dxa"/>
          </w:tcPr>
          <w:p w:rsidR="007F5098" w:rsidRPr="00CE15AD" w:rsidRDefault="007F5098" w:rsidP="00DF5B51">
            <w:pPr>
              <w:spacing w:after="120" w:line="240" w:lineRule="auto"/>
            </w:pPr>
            <w:proofErr w:type="spellStart"/>
            <w:r w:rsidRPr="00CE15AD">
              <w:t>Вещества</w:t>
            </w:r>
            <w:proofErr w:type="spellEnd"/>
            <w:r w:rsidRPr="00CE15AD">
              <w:t xml:space="preserve"> и </w:t>
            </w:r>
            <w:proofErr w:type="spellStart"/>
            <w:r w:rsidRPr="00CE15AD">
              <w:t>химические</w:t>
            </w:r>
            <w:proofErr w:type="spellEnd"/>
            <w:r w:rsidRPr="00CE15AD">
              <w:t xml:space="preserve"> </w:t>
            </w:r>
            <w:proofErr w:type="spellStart"/>
            <w:r w:rsidRPr="00CE15AD">
              <w:t>реакции</w:t>
            </w:r>
            <w:proofErr w:type="spellEnd"/>
          </w:p>
        </w:tc>
        <w:tc>
          <w:tcPr>
            <w:tcW w:w="2126" w:type="dxa"/>
          </w:tcPr>
          <w:p w:rsidR="007F5098" w:rsidRPr="00CE15AD" w:rsidRDefault="009B3566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CE15AD">
              <w:rPr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7F5098" w:rsidRPr="00CE15AD" w:rsidRDefault="00965A5A" w:rsidP="00965A5A">
            <w:pPr>
              <w:spacing w:after="120" w:line="240" w:lineRule="auto"/>
              <w:jc w:val="center"/>
              <w:rPr>
                <w:lang w:val="ru-RU"/>
              </w:rPr>
            </w:pPr>
            <w:r w:rsidRPr="00CE15AD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7F5098" w:rsidRPr="00965A5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DD5D6F" w:rsidTr="007F5098">
        <w:tc>
          <w:tcPr>
            <w:tcW w:w="5045" w:type="dxa"/>
            <w:gridSpan w:val="2"/>
          </w:tcPr>
          <w:p w:rsidR="007F5098" w:rsidRPr="00CE15AD" w:rsidRDefault="007F5098" w:rsidP="00DF5B51">
            <w:pPr>
              <w:spacing w:after="120" w:line="240" w:lineRule="auto"/>
            </w:pPr>
            <w:proofErr w:type="spellStart"/>
            <w:r w:rsidRPr="00CE15AD">
              <w:t>Итоги</w:t>
            </w:r>
            <w:proofErr w:type="spellEnd"/>
            <w:r w:rsidRPr="00CE15AD">
              <w:t xml:space="preserve"> </w:t>
            </w:r>
            <w:proofErr w:type="spellStart"/>
            <w:r w:rsidRPr="00CE15AD">
              <w:t>по</w:t>
            </w:r>
            <w:proofErr w:type="spellEnd"/>
            <w:r w:rsidRPr="00CE15AD">
              <w:t xml:space="preserve"> </w:t>
            </w:r>
            <w:proofErr w:type="spellStart"/>
            <w:r w:rsidRPr="00CE15AD">
              <w:t>разделу</w:t>
            </w:r>
            <w:proofErr w:type="spellEnd"/>
          </w:p>
        </w:tc>
        <w:tc>
          <w:tcPr>
            <w:tcW w:w="2126" w:type="dxa"/>
          </w:tcPr>
          <w:p w:rsidR="007F5098" w:rsidRPr="00437BFB" w:rsidRDefault="009B3566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 w:rsidRPr="00437BFB">
              <w:rPr>
                <w:b/>
                <w:lang w:val="ru-RU"/>
              </w:rPr>
              <w:t>11</w:t>
            </w:r>
          </w:p>
        </w:tc>
        <w:tc>
          <w:tcPr>
            <w:tcW w:w="1985" w:type="dxa"/>
            <w:gridSpan w:val="2"/>
          </w:tcPr>
          <w:p w:rsidR="007F5098" w:rsidRPr="00437BFB" w:rsidRDefault="00965A5A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 w:rsidRPr="00437BFB">
              <w:rPr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7F5098" w:rsidRPr="00965A5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110881" w:rsidTr="007F5098">
        <w:tc>
          <w:tcPr>
            <w:tcW w:w="13975" w:type="dxa"/>
            <w:gridSpan w:val="7"/>
          </w:tcPr>
          <w:p w:rsidR="007F5098" w:rsidRPr="007F5098" w:rsidRDefault="002839FB" w:rsidP="00DF5B51">
            <w:pPr>
              <w:spacing w:after="120" w:line="240" w:lineRule="auto"/>
              <w:rPr>
                <w:b/>
                <w:lang w:val="ru-RU"/>
              </w:rPr>
            </w:pPr>
            <w:r w:rsidRPr="002839FB">
              <w:rPr>
                <w:b/>
                <w:lang w:val="ru-RU"/>
              </w:rPr>
              <w:t>Ра</w:t>
            </w:r>
            <w:r>
              <w:rPr>
                <w:b/>
                <w:lang w:val="ru-RU"/>
              </w:rPr>
              <w:t>здел 2. Металлы и их соединения</w:t>
            </w:r>
          </w:p>
        </w:tc>
      </w:tr>
      <w:tr w:rsidR="007F5098" w:rsidRPr="00DD5D6F" w:rsidTr="007F5098">
        <w:tc>
          <w:tcPr>
            <w:tcW w:w="709" w:type="dxa"/>
          </w:tcPr>
          <w:p w:rsidR="007F5098" w:rsidRPr="00DD5D6F" w:rsidRDefault="007F5098" w:rsidP="00DF5B51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336" w:type="dxa"/>
          </w:tcPr>
          <w:p w:rsidR="007F5098" w:rsidRPr="007F5098" w:rsidRDefault="002839FB" w:rsidP="00DF5B51">
            <w:pPr>
              <w:spacing w:after="120" w:line="240" w:lineRule="auto"/>
              <w:rPr>
                <w:lang w:val="ru-RU"/>
              </w:rPr>
            </w:pPr>
            <w:r>
              <w:rPr>
                <w:lang w:val="ru-RU"/>
              </w:rPr>
              <w:t>Общие свойства металлов</w:t>
            </w:r>
          </w:p>
        </w:tc>
        <w:tc>
          <w:tcPr>
            <w:tcW w:w="2126" w:type="dxa"/>
          </w:tcPr>
          <w:p w:rsidR="007F5098" w:rsidRPr="0040101B" w:rsidRDefault="00CA3868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40101B">
              <w:rPr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7F5098" w:rsidRPr="0040101B" w:rsidRDefault="007F5098" w:rsidP="00DF5B51">
            <w:pPr>
              <w:spacing w:after="120" w:line="24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7F5098" w:rsidRPr="0040101B" w:rsidRDefault="007F5098" w:rsidP="00DF5B51">
            <w:pPr>
              <w:spacing w:after="120" w:line="240" w:lineRule="auto"/>
              <w:jc w:val="center"/>
            </w:pP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DD5D6F" w:rsidTr="007F5098">
        <w:tc>
          <w:tcPr>
            <w:tcW w:w="709" w:type="dxa"/>
          </w:tcPr>
          <w:p w:rsidR="007F5098" w:rsidRPr="00DD5D6F" w:rsidRDefault="007F5098" w:rsidP="00DF5B51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336" w:type="dxa"/>
          </w:tcPr>
          <w:p w:rsidR="007F5098" w:rsidRPr="007F5098" w:rsidRDefault="00437BFB" w:rsidP="00437BFB">
            <w:pPr>
              <w:rPr>
                <w:lang w:val="ru-RU"/>
              </w:rPr>
            </w:pPr>
            <w:r w:rsidRPr="00437BFB">
              <w:rPr>
                <w:lang w:val="ru-RU"/>
              </w:rPr>
              <w:t>Ва</w:t>
            </w:r>
            <w:r>
              <w:rPr>
                <w:lang w:val="ru-RU"/>
              </w:rPr>
              <w:t>жнейшие металлы и их соединения</w:t>
            </w:r>
          </w:p>
        </w:tc>
        <w:tc>
          <w:tcPr>
            <w:tcW w:w="2126" w:type="dxa"/>
          </w:tcPr>
          <w:p w:rsidR="007F5098" w:rsidRPr="0040101B" w:rsidRDefault="0040101B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40101B">
              <w:rPr>
                <w:lang w:val="ru-RU"/>
              </w:rPr>
              <w:t>11</w:t>
            </w:r>
          </w:p>
        </w:tc>
        <w:tc>
          <w:tcPr>
            <w:tcW w:w="1985" w:type="dxa"/>
            <w:gridSpan w:val="2"/>
          </w:tcPr>
          <w:p w:rsidR="007F5098" w:rsidRPr="0040101B" w:rsidRDefault="007F5098" w:rsidP="00DF5B51">
            <w:pPr>
              <w:spacing w:after="120" w:line="240" w:lineRule="auto"/>
              <w:jc w:val="center"/>
            </w:pPr>
            <w:r w:rsidRPr="0040101B">
              <w:t>1</w:t>
            </w:r>
          </w:p>
        </w:tc>
        <w:tc>
          <w:tcPr>
            <w:tcW w:w="1701" w:type="dxa"/>
          </w:tcPr>
          <w:p w:rsidR="007F5098" w:rsidRPr="008E5518" w:rsidRDefault="008E5518" w:rsidP="00DF5B51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DD5D6F" w:rsidTr="007F5098">
        <w:trPr>
          <w:trHeight w:val="382"/>
        </w:trPr>
        <w:tc>
          <w:tcPr>
            <w:tcW w:w="5045" w:type="dxa"/>
            <w:gridSpan w:val="2"/>
          </w:tcPr>
          <w:p w:rsidR="007F5098" w:rsidRPr="009C3F43" w:rsidRDefault="007F5098" w:rsidP="00DF5B51">
            <w:pPr>
              <w:spacing w:after="120" w:line="240" w:lineRule="auto"/>
              <w:rPr>
                <w:b/>
              </w:rPr>
            </w:pPr>
            <w:proofErr w:type="spellStart"/>
            <w:r>
              <w:rPr>
                <w:b/>
              </w:rPr>
              <w:t>Итоги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</w:p>
        </w:tc>
        <w:tc>
          <w:tcPr>
            <w:tcW w:w="2126" w:type="dxa"/>
          </w:tcPr>
          <w:p w:rsidR="007F5098" w:rsidRPr="0040101B" w:rsidRDefault="0040101B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985" w:type="dxa"/>
            <w:gridSpan w:val="2"/>
          </w:tcPr>
          <w:p w:rsidR="007F5098" w:rsidRPr="00CE15AD" w:rsidRDefault="00CE15AD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7F5098" w:rsidRPr="0040101B" w:rsidRDefault="0040101B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118" w:type="dxa"/>
          </w:tcPr>
          <w:p w:rsidR="007F5098" w:rsidRPr="006C375D" w:rsidRDefault="007F5098" w:rsidP="00DF5B51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7F5098" w:rsidRPr="00110881" w:rsidTr="007F5098">
        <w:trPr>
          <w:trHeight w:val="543"/>
        </w:trPr>
        <w:tc>
          <w:tcPr>
            <w:tcW w:w="13975" w:type="dxa"/>
            <w:gridSpan w:val="7"/>
          </w:tcPr>
          <w:p w:rsidR="007F5098" w:rsidRPr="009C3CD0" w:rsidRDefault="009C3CD0" w:rsidP="00DF5B51">
            <w:pPr>
              <w:spacing w:after="120" w:line="240" w:lineRule="auto"/>
              <w:rPr>
                <w:b/>
                <w:lang w:val="ru-RU"/>
              </w:rPr>
            </w:pPr>
            <w:r w:rsidRPr="009C3CD0">
              <w:rPr>
                <w:b/>
                <w:lang w:val="ru-RU"/>
              </w:rPr>
              <w:t>Разд</w:t>
            </w:r>
            <w:r>
              <w:rPr>
                <w:b/>
                <w:lang w:val="ru-RU"/>
              </w:rPr>
              <w:t>ел 3. Неметаллы и их соединения</w:t>
            </w:r>
          </w:p>
        </w:tc>
      </w:tr>
      <w:tr w:rsidR="007F5098" w:rsidRPr="00B2088A" w:rsidTr="007F5098">
        <w:trPr>
          <w:trHeight w:val="555"/>
        </w:trPr>
        <w:tc>
          <w:tcPr>
            <w:tcW w:w="709" w:type="dxa"/>
          </w:tcPr>
          <w:p w:rsidR="007F5098" w:rsidRPr="00DD5D6F" w:rsidRDefault="007F5098" w:rsidP="00DF5B51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336" w:type="dxa"/>
          </w:tcPr>
          <w:p w:rsidR="007F5098" w:rsidRPr="00B2088A" w:rsidRDefault="00B2088A" w:rsidP="00DF5B51">
            <w:pPr>
              <w:spacing w:after="120" w:line="240" w:lineRule="auto"/>
              <w:rPr>
                <w:lang w:val="ru-RU"/>
              </w:rPr>
            </w:pPr>
            <w:r w:rsidRPr="00B2088A">
              <w:rPr>
                <w:lang w:val="ru-RU"/>
              </w:rPr>
              <w:t>Общие свойства неметаллов</w:t>
            </w:r>
          </w:p>
        </w:tc>
        <w:tc>
          <w:tcPr>
            <w:tcW w:w="2126" w:type="dxa"/>
          </w:tcPr>
          <w:p w:rsidR="007F5098" w:rsidRPr="00B2088A" w:rsidRDefault="00B2088A" w:rsidP="00DF5B51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gridSpan w:val="2"/>
          </w:tcPr>
          <w:p w:rsidR="007F5098" w:rsidRPr="00B2088A" w:rsidRDefault="007F5098" w:rsidP="00DF5B51">
            <w:pPr>
              <w:spacing w:after="12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7F5098" w:rsidRPr="00B2088A" w:rsidTr="007F5098">
        <w:trPr>
          <w:trHeight w:val="555"/>
        </w:trPr>
        <w:tc>
          <w:tcPr>
            <w:tcW w:w="709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 w:rsidRPr="00B2088A">
              <w:rPr>
                <w:b/>
                <w:lang w:val="ru-RU"/>
              </w:rPr>
              <w:t>3.2.</w:t>
            </w:r>
          </w:p>
        </w:tc>
        <w:tc>
          <w:tcPr>
            <w:tcW w:w="4336" w:type="dxa"/>
          </w:tcPr>
          <w:p w:rsidR="007F5098" w:rsidRPr="00B2088A" w:rsidRDefault="00B2088A" w:rsidP="00DF5B51">
            <w:pPr>
              <w:spacing w:after="120" w:line="240" w:lineRule="auto"/>
              <w:rPr>
                <w:lang w:val="ru-RU"/>
              </w:rPr>
            </w:pPr>
            <w:r w:rsidRPr="00B2088A">
              <w:rPr>
                <w:lang w:val="ru-RU"/>
              </w:rPr>
              <w:t xml:space="preserve">Важнейшие </w:t>
            </w:r>
            <w:r>
              <w:rPr>
                <w:lang w:val="ru-RU"/>
              </w:rPr>
              <w:t>не</w:t>
            </w:r>
            <w:r w:rsidRPr="00B2088A">
              <w:rPr>
                <w:lang w:val="ru-RU"/>
              </w:rPr>
              <w:t>металлы и их соединения</w:t>
            </w:r>
          </w:p>
        </w:tc>
        <w:tc>
          <w:tcPr>
            <w:tcW w:w="2126" w:type="dxa"/>
          </w:tcPr>
          <w:p w:rsidR="007F5098" w:rsidRPr="00B2088A" w:rsidRDefault="00B2088A" w:rsidP="00DF5B51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5" w:type="dxa"/>
            <w:gridSpan w:val="2"/>
          </w:tcPr>
          <w:p w:rsidR="007F5098" w:rsidRPr="00B2088A" w:rsidRDefault="00A15945" w:rsidP="00A15945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7F5098" w:rsidRPr="00B2088A" w:rsidRDefault="00B2088A" w:rsidP="00DF5B51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8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7F5098" w:rsidRPr="00B2088A" w:rsidTr="007F5098">
        <w:trPr>
          <w:trHeight w:val="407"/>
        </w:trPr>
        <w:tc>
          <w:tcPr>
            <w:tcW w:w="5045" w:type="dxa"/>
            <w:gridSpan w:val="2"/>
          </w:tcPr>
          <w:p w:rsidR="007F5098" w:rsidRPr="00B2088A" w:rsidRDefault="007F5098" w:rsidP="00DF5B51">
            <w:pPr>
              <w:spacing w:after="120" w:line="240" w:lineRule="auto"/>
              <w:rPr>
                <w:b/>
                <w:lang w:val="ru-RU"/>
              </w:rPr>
            </w:pPr>
            <w:r w:rsidRPr="00B2088A">
              <w:rPr>
                <w:b/>
                <w:lang w:val="ru-RU"/>
              </w:rPr>
              <w:t>Итоги по разделу</w:t>
            </w:r>
          </w:p>
        </w:tc>
        <w:tc>
          <w:tcPr>
            <w:tcW w:w="2126" w:type="dxa"/>
          </w:tcPr>
          <w:p w:rsidR="007F5098" w:rsidRPr="00B2088A" w:rsidRDefault="00B2088A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985" w:type="dxa"/>
            <w:gridSpan w:val="2"/>
          </w:tcPr>
          <w:p w:rsidR="007F5098" w:rsidRPr="0084629F" w:rsidRDefault="00A15945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7F5098" w:rsidRPr="0084629F" w:rsidRDefault="00A15945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118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A15945" w:rsidRPr="00B2088A" w:rsidTr="003F4033">
        <w:trPr>
          <w:trHeight w:val="407"/>
        </w:trPr>
        <w:tc>
          <w:tcPr>
            <w:tcW w:w="5045" w:type="dxa"/>
            <w:gridSpan w:val="2"/>
          </w:tcPr>
          <w:p w:rsidR="00A15945" w:rsidRPr="00B2088A" w:rsidRDefault="00A15945" w:rsidP="00DF5B51">
            <w:pPr>
              <w:spacing w:after="12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 4. Обобщение знаний</w:t>
            </w:r>
            <w:r w:rsidR="008A2B57">
              <w:rPr>
                <w:b/>
                <w:lang w:val="ru-RU"/>
              </w:rPr>
              <w:t xml:space="preserve"> за курс общей химии</w:t>
            </w:r>
          </w:p>
        </w:tc>
        <w:tc>
          <w:tcPr>
            <w:tcW w:w="2126" w:type="dxa"/>
          </w:tcPr>
          <w:p w:rsidR="00A15945" w:rsidRPr="008A2B57" w:rsidRDefault="008A2B57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8A2B57">
              <w:rPr>
                <w:lang w:val="ru-RU"/>
              </w:rPr>
              <w:t>14</w:t>
            </w:r>
          </w:p>
        </w:tc>
        <w:tc>
          <w:tcPr>
            <w:tcW w:w="1985" w:type="dxa"/>
            <w:gridSpan w:val="2"/>
          </w:tcPr>
          <w:p w:rsidR="00A15945" w:rsidRPr="008A2B57" w:rsidRDefault="008A2B57" w:rsidP="00DF5B51">
            <w:pPr>
              <w:spacing w:after="120" w:line="240" w:lineRule="auto"/>
              <w:jc w:val="center"/>
              <w:rPr>
                <w:lang w:val="ru-RU"/>
              </w:rPr>
            </w:pPr>
            <w:r w:rsidRPr="008A2B57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A15945" w:rsidRPr="00B2088A" w:rsidRDefault="00A15945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A15945" w:rsidRPr="00B2088A" w:rsidRDefault="00A15945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8A2B57" w:rsidRPr="00B2088A" w:rsidTr="00560F27">
        <w:trPr>
          <w:trHeight w:val="407"/>
        </w:trPr>
        <w:tc>
          <w:tcPr>
            <w:tcW w:w="5045" w:type="dxa"/>
            <w:gridSpan w:val="2"/>
          </w:tcPr>
          <w:p w:rsidR="008A2B57" w:rsidRPr="00B2088A" w:rsidRDefault="008A2B57" w:rsidP="00DF5B51">
            <w:pPr>
              <w:spacing w:after="120" w:line="240" w:lineRule="auto"/>
              <w:rPr>
                <w:b/>
                <w:lang w:val="ru-RU"/>
              </w:rPr>
            </w:pPr>
            <w:r w:rsidRPr="008A2B57">
              <w:rPr>
                <w:b/>
                <w:lang w:val="ru-RU"/>
              </w:rPr>
              <w:t>Итоги по разделу</w:t>
            </w:r>
          </w:p>
        </w:tc>
        <w:tc>
          <w:tcPr>
            <w:tcW w:w="2126" w:type="dxa"/>
          </w:tcPr>
          <w:p w:rsidR="008A2B57" w:rsidRPr="00B2088A" w:rsidRDefault="008A2B57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985" w:type="dxa"/>
            <w:gridSpan w:val="2"/>
          </w:tcPr>
          <w:p w:rsidR="008A2B57" w:rsidRPr="00B2088A" w:rsidRDefault="008A2B57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8A2B57" w:rsidRPr="00B2088A" w:rsidRDefault="008A2B57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8A2B57" w:rsidRPr="00B2088A" w:rsidRDefault="008A2B57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7F5098" w:rsidRPr="00B2088A" w:rsidTr="007F5098">
        <w:trPr>
          <w:trHeight w:val="407"/>
        </w:trPr>
        <w:tc>
          <w:tcPr>
            <w:tcW w:w="5045" w:type="dxa"/>
            <w:gridSpan w:val="2"/>
          </w:tcPr>
          <w:p w:rsidR="007F5098" w:rsidRPr="00B2088A" w:rsidRDefault="007F5098" w:rsidP="00DF5B51">
            <w:pPr>
              <w:spacing w:after="120" w:line="240" w:lineRule="auto"/>
              <w:rPr>
                <w:b/>
                <w:lang w:val="ru-RU"/>
              </w:rPr>
            </w:pPr>
            <w:r w:rsidRPr="00B2088A">
              <w:rPr>
                <w:b/>
                <w:lang w:val="ru-RU"/>
              </w:rPr>
              <w:t>Резервное время</w:t>
            </w:r>
          </w:p>
        </w:tc>
        <w:tc>
          <w:tcPr>
            <w:tcW w:w="2126" w:type="dxa"/>
          </w:tcPr>
          <w:p w:rsidR="007F5098" w:rsidRPr="00C7689C" w:rsidRDefault="00C7689C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985" w:type="dxa"/>
            <w:gridSpan w:val="2"/>
          </w:tcPr>
          <w:p w:rsidR="007F5098" w:rsidRPr="00B2088A" w:rsidRDefault="007F5098" w:rsidP="00DF5B51">
            <w:pPr>
              <w:spacing w:after="120" w:line="240" w:lineRule="auto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  <w:tr w:rsidR="007F5098" w:rsidRPr="00B2088A" w:rsidTr="007F5098">
        <w:trPr>
          <w:trHeight w:val="555"/>
        </w:trPr>
        <w:tc>
          <w:tcPr>
            <w:tcW w:w="709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336" w:type="dxa"/>
          </w:tcPr>
          <w:p w:rsidR="007F5098" w:rsidRPr="00B2088A" w:rsidRDefault="007F5098" w:rsidP="00DF5B51">
            <w:pPr>
              <w:spacing w:after="120" w:line="240" w:lineRule="auto"/>
              <w:rPr>
                <w:b/>
                <w:lang w:val="ru-RU"/>
              </w:rPr>
            </w:pPr>
            <w:r w:rsidRPr="00B2088A">
              <w:rPr>
                <w:b/>
                <w:lang w:val="ru-RU"/>
              </w:rPr>
              <w:t>Итого:</w:t>
            </w:r>
          </w:p>
        </w:tc>
        <w:tc>
          <w:tcPr>
            <w:tcW w:w="2126" w:type="dxa"/>
          </w:tcPr>
          <w:p w:rsidR="007F5098" w:rsidRPr="00B2088A" w:rsidRDefault="007F5098" w:rsidP="00C7689C">
            <w:pPr>
              <w:spacing w:after="120" w:line="240" w:lineRule="auto"/>
              <w:jc w:val="center"/>
              <w:rPr>
                <w:b/>
                <w:lang w:val="ru-RU"/>
              </w:rPr>
            </w:pPr>
            <w:r w:rsidRPr="00B2088A">
              <w:rPr>
                <w:b/>
                <w:lang w:val="ru-RU"/>
              </w:rPr>
              <w:t>68</w:t>
            </w:r>
          </w:p>
        </w:tc>
        <w:tc>
          <w:tcPr>
            <w:tcW w:w="1985" w:type="dxa"/>
            <w:gridSpan w:val="2"/>
          </w:tcPr>
          <w:p w:rsidR="007F5098" w:rsidRPr="00C7689C" w:rsidRDefault="00C7689C" w:rsidP="00C7689C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701" w:type="dxa"/>
          </w:tcPr>
          <w:p w:rsidR="007F5098" w:rsidRPr="00C7689C" w:rsidRDefault="00C7689C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118" w:type="dxa"/>
          </w:tcPr>
          <w:p w:rsidR="007F5098" w:rsidRPr="00B2088A" w:rsidRDefault="007F5098" w:rsidP="00DF5B51">
            <w:pPr>
              <w:spacing w:after="120" w:line="240" w:lineRule="auto"/>
              <w:jc w:val="center"/>
              <w:rPr>
                <w:b/>
                <w:lang w:val="ru-RU"/>
              </w:rPr>
            </w:pPr>
          </w:p>
        </w:tc>
      </w:tr>
    </w:tbl>
    <w:p w:rsidR="00553B7A" w:rsidRPr="00553B7A" w:rsidRDefault="009C3CD0" w:rsidP="009C3CD0">
      <w:pPr>
        <w:tabs>
          <w:tab w:val="left" w:pos="12520"/>
        </w:tabs>
        <w:autoSpaceDE w:val="0"/>
        <w:autoSpaceDN w:val="0"/>
        <w:spacing w:after="258" w:line="233" w:lineRule="auto"/>
        <w:rPr>
          <w:lang w:val="ru-RU"/>
        </w:rPr>
      </w:pPr>
      <w:r>
        <w:rPr>
          <w:lang w:val="ru-RU"/>
        </w:rPr>
        <w:tab/>
      </w:r>
    </w:p>
    <w:p w:rsidR="00A072F3" w:rsidRPr="00B2088A" w:rsidRDefault="00A072F3">
      <w:pPr>
        <w:autoSpaceDE w:val="0"/>
        <w:autoSpaceDN w:val="0"/>
        <w:spacing w:after="0" w:line="14" w:lineRule="exact"/>
        <w:rPr>
          <w:lang w:val="ru-RU"/>
        </w:rPr>
      </w:pPr>
    </w:p>
    <w:p w:rsidR="00A072F3" w:rsidRPr="00B2088A" w:rsidRDefault="00A072F3">
      <w:pPr>
        <w:rPr>
          <w:lang w:val="ru-RU"/>
        </w:rPr>
        <w:sectPr w:rsidR="00A072F3" w:rsidRPr="00B2088A">
          <w:pgSz w:w="16840" w:h="11900"/>
          <w:pgMar w:top="282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072F3" w:rsidRPr="00B2088A" w:rsidRDefault="00A072F3">
      <w:pPr>
        <w:autoSpaceDE w:val="0"/>
        <w:autoSpaceDN w:val="0"/>
        <w:spacing w:after="78" w:line="220" w:lineRule="exact"/>
        <w:rPr>
          <w:lang w:val="ru-RU"/>
        </w:rPr>
      </w:pPr>
    </w:p>
    <w:p w:rsidR="00A072F3" w:rsidRPr="00B2088A" w:rsidRDefault="004462E5" w:rsidP="00E43E63">
      <w:pPr>
        <w:autoSpaceDE w:val="0"/>
        <w:autoSpaceDN w:val="0"/>
        <w:spacing w:after="320" w:line="230" w:lineRule="auto"/>
        <w:jc w:val="center"/>
        <w:rPr>
          <w:lang w:val="ru-RU"/>
        </w:rPr>
      </w:pPr>
      <w:r w:rsidRPr="00B2088A">
        <w:rPr>
          <w:rFonts w:ascii="Times New Roman" w:eastAsia="Times New Roman" w:hAnsi="Times New Roman"/>
          <w:b/>
          <w:color w:val="000000"/>
          <w:sz w:val="24"/>
          <w:lang w:val="ru-RU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3827"/>
        <w:gridCol w:w="709"/>
        <w:gridCol w:w="1701"/>
        <w:gridCol w:w="1701"/>
        <w:gridCol w:w="1134"/>
      </w:tblGrid>
      <w:tr w:rsidR="00536DF2" w:rsidTr="008A2B57">
        <w:trPr>
          <w:trHeight w:hRule="exact"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B2088A" w:rsidRDefault="00536DF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2088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A15945" w:rsidRDefault="00536DF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1594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A15945" w:rsidRDefault="00536DF2" w:rsidP="0028481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1594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>
            <w:pPr>
              <w:autoSpaceDE w:val="0"/>
              <w:autoSpaceDN w:val="0"/>
              <w:spacing w:before="98" w:after="0" w:line="262" w:lineRule="auto"/>
              <w:ind w:left="72"/>
            </w:pPr>
            <w:r w:rsidRPr="00A1594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 w:rsidRPr="00A15945">
              <w:rPr>
                <w:lang w:val="ru-RU"/>
              </w:rPr>
              <w:br/>
            </w:r>
            <w:r w:rsidRPr="00A1594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изучен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ия</w:t>
            </w:r>
            <w:proofErr w:type="spellEnd"/>
          </w:p>
        </w:tc>
      </w:tr>
      <w:tr w:rsidR="00536DF2" w:rsidTr="008A2B57">
        <w:trPr>
          <w:trHeight w:hRule="exact" w:val="10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F2" w:rsidRDefault="00536DF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F2" w:rsidRDefault="00536DF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F2" w:rsidRDefault="00536DF2"/>
        </w:tc>
      </w:tr>
      <w:tr w:rsidR="00536DF2" w:rsidRPr="009C41F1" w:rsidTr="008A2B57">
        <w:trPr>
          <w:trHeight w:hRule="exact"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9C41F1">
              <w:rPr>
                <w:rFonts w:ascii="Times New Roman" w:hAnsi="Times New Roman" w:cs="Times New Roman"/>
                <w:lang w:val="ru-RU"/>
              </w:rPr>
              <w:t>Периодическая система химических элементов Д. И. Менделеева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C41F1">
              <w:rPr>
                <w:rFonts w:ascii="Times New Roman" w:hAnsi="Times New Roman" w:cs="Times New Roman"/>
                <w:lang w:val="ru-RU"/>
              </w:rPr>
              <w:t>Периодический закон.</w:t>
            </w:r>
            <w:r>
              <w:rPr>
                <w:rFonts w:ascii="Times New Roman" w:hAnsi="Times New Roman" w:cs="Times New Roman"/>
                <w:lang w:val="ru-RU"/>
              </w:rPr>
              <w:t xml:space="preserve"> Строение атома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9C41F1" w:rsidTr="008A2B57"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Зависимость свойств химических элементов от положения в периодической системе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9C41F1" w:rsidTr="008A2B57">
        <w:trPr>
          <w:trHeight w:hRule="exact"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8A13E9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8A13E9">
              <w:rPr>
                <w:rFonts w:ascii="Times New Roman" w:hAnsi="Times New Roman" w:cs="Times New Roman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9C41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C41F1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3566" w:rsidRPr="009C41F1" w:rsidTr="008A2B57">
        <w:trPr>
          <w:trHeight w:hRule="exact"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FC75C6" w:rsidRDefault="009B3566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8A13E9" w:rsidRDefault="009B3566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9B3566">
              <w:rPr>
                <w:rFonts w:ascii="Times New Roman" w:hAnsi="Times New Roman" w:cs="Times New Roman"/>
                <w:lang w:val="ru-RU"/>
              </w:rPr>
              <w:t>Амфотерные оксиды и гидроксиды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9C41F1" w:rsidRDefault="009B3566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9C41F1" w:rsidRDefault="009B3566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9C41F1" w:rsidRDefault="009B3566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3566" w:rsidRPr="009C41F1" w:rsidRDefault="009B3566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Tr="008A2B57">
        <w:trPr>
          <w:trHeight w:hRule="exact"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Химическая организация живой и неживой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Классификация химических реакций по различным основаниям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5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Понятие о скорости химической реакции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9B3566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Катализаторы</w:t>
            </w:r>
            <w:proofErr w:type="spellEnd"/>
            <w:r w:rsidR="009B3566">
              <w:rPr>
                <w:rFonts w:ascii="Times New Roman" w:hAnsi="Times New Roman" w:cs="Times New Roman"/>
                <w:lang w:val="ru-RU"/>
              </w:rPr>
              <w:t xml:space="preserve"> и катализ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RPr="007F5098" w:rsidTr="008A2B57">
        <w:trPr>
          <w:trHeight w:hRule="exact" w:val="9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Обобщение и систематизация знаний по теме «Общая характеристика химических элементов и химических реакций.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6C2C92">
              <w:rPr>
                <w:rFonts w:ascii="Times New Roman" w:hAnsi="Times New Roman" w:cs="Times New Roman"/>
                <w:lang w:val="ru-RU"/>
              </w:rPr>
              <w:t>1 по теме «Общая характеристика химических элементов и химических реакций»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47CFD" w:rsidRDefault="00536DF2" w:rsidP="001C6B5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40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КР 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Положение элементов- металлов в Периодической системе Д.И. Менделеева и особенности строения их атомов. Физические свойства металлов. Сплавы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tabs>
                <w:tab w:val="left" w:pos="10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Химические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свойства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металлов</w:t>
            </w:r>
            <w:proofErr w:type="spellEnd"/>
            <w:r w:rsidRPr="006C2C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tabs>
                <w:tab w:val="left" w:pos="127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Получение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3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Коррозия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839FB" w:rsidTr="008A2B57">
        <w:trPr>
          <w:trHeight w:hRule="exact"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FC75C6" w:rsidRDefault="002839FB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-17.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Щелочные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металлы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839FB" w:rsidTr="008A2B57">
        <w:trPr>
          <w:trHeight w:hRule="exact" w:val="25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FC75C6" w:rsidRDefault="002839FB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9FB" w:rsidRPr="006C2C92" w:rsidRDefault="002839F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RPr="00DC21C4" w:rsidTr="008A2B57">
        <w:trPr>
          <w:trHeight w:hRule="exact"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Практическая работа №1 «Осуществление цепочек химических превращений».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40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5A5A" w:rsidTr="008A2B57">
        <w:trPr>
          <w:trHeight w:hRule="exact" w:val="3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FC75C6" w:rsidRDefault="00965A5A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19-20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hAnsi="Times New Roman" w:cs="Times New Roman"/>
                <w:lang w:val="ru-RU"/>
              </w:rPr>
              <w:t>Бериллий, магний и щёлочноземельные металлы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65A5A" w:rsidTr="008A2B57">
        <w:trPr>
          <w:trHeight w:hRule="exact" w:val="27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FC75C6" w:rsidRDefault="00965A5A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A5A" w:rsidRPr="006C2C92" w:rsidRDefault="00965A5A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Алюминий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и</w:t>
            </w:r>
            <w:r w:rsidRPr="006C2C9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его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соединения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tabs>
                <w:tab w:val="left" w:pos="1167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6C2C92">
              <w:rPr>
                <w:rFonts w:ascii="Times New Roman" w:hAnsi="Times New Roman" w:cs="Times New Roman"/>
              </w:rPr>
              <w:t>Железо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C2C92">
              <w:rPr>
                <w:rFonts w:ascii="Times New Roman" w:hAnsi="Times New Roman" w:cs="Times New Roman"/>
              </w:rPr>
              <w:t>его</w:t>
            </w:r>
            <w:proofErr w:type="spellEnd"/>
            <w:r w:rsidRPr="006C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92">
              <w:rPr>
                <w:rFonts w:ascii="Times New Roman" w:hAnsi="Times New Roman" w:cs="Times New Roman"/>
              </w:rPr>
              <w:t>соединения</w:t>
            </w:r>
            <w:proofErr w:type="spellEnd"/>
            <w:r w:rsidRPr="006C2C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40101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 №2 «</w:t>
            </w:r>
            <w:r w:rsidR="00536DF2" w:rsidRPr="006C2C92">
              <w:rPr>
                <w:rFonts w:ascii="Times New Roman" w:hAnsi="Times New Roman" w:cs="Times New Roman"/>
                <w:lang w:val="ru-RU"/>
              </w:rPr>
              <w:t>Получение и свойства соединений металлов».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6C2C9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1C6B52" w:rsidRDefault="00536DF2" w:rsidP="001C6B5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6B5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C2C92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RPr="007F5098" w:rsidTr="008A2B57">
        <w:trPr>
          <w:trHeight w:hRule="exact"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Обобщение знаний по теме «Металлы»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hAnsi="Times New Roman" w:cs="Times New Roman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Контрольная работа №2 по теме «Металлы»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hAnsi="Times New Roman" w:cs="Times New Roman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6B5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0101B" w:rsidTr="008A2B57">
        <w:trPr>
          <w:trHeight w:hRule="exact"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FC75C6" w:rsidRDefault="0040101B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7D3B88" w:rsidRDefault="0040101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результатов КР 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7D3B88" w:rsidRDefault="0040101B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1C6B52" w:rsidRDefault="0040101B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7D3B88" w:rsidRDefault="0040101B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01B" w:rsidRPr="007D3B88" w:rsidRDefault="0040101B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Общая характеристика неметаллов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8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Характеристика строения атомов химических элементов – неметаллов.</w:t>
            </w:r>
          </w:p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Неметаллы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D3B88">
              <w:rPr>
                <w:rFonts w:ascii="Times New Roman" w:hAnsi="Times New Roman" w:cs="Times New Roman"/>
                <w:lang w:val="ru-RU"/>
              </w:rPr>
              <w:t>Водород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D3B8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6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FA24B9">
              <w:rPr>
                <w:rFonts w:ascii="Times New Roman" w:hAnsi="Times New Roman" w:cs="Times New Roman"/>
                <w:lang w:val="ru-RU"/>
              </w:rPr>
              <w:t>Галогены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FA24B9">
              <w:rPr>
                <w:rFonts w:ascii="Times New Roman" w:hAnsi="Times New Roman" w:cs="Times New Roman"/>
                <w:lang w:val="ru-RU"/>
              </w:rPr>
              <w:t>Соединения галогенов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8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A24B9" w:rsidRDefault="0040101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 №3</w:t>
            </w:r>
            <w:r w:rsidR="00536DF2">
              <w:rPr>
                <w:rFonts w:ascii="Times New Roman" w:hAnsi="Times New Roman" w:cs="Times New Roman"/>
                <w:lang w:val="ru-RU"/>
              </w:rPr>
              <w:t xml:space="preserve"> «Решение экспериментальных за</w:t>
            </w:r>
            <w:r w:rsidR="00536DF2" w:rsidRPr="00FA24B9">
              <w:rPr>
                <w:rFonts w:ascii="Times New Roman" w:hAnsi="Times New Roman" w:cs="Times New Roman"/>
                <w:lang w:val="ru-RU"/>
              </w:rPr>
              <w:t>дач по теме</w:t>
            </w:r>
          </w:p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FA24B9">
              <w:rPr>
                <w:rFonts w:ascii="Times New Roman" w:hAnsi="Times New Roman" w:cs="Times New Roman"/>
                <w:lang w:val="ru-RU"/>
              </w:rPr>
              <w:t>«Подгруппа галогенов»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1C6B52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40101B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 №4</w:t>
            </w:r>
            <w:r w:rsidR="00536DF2">
              <w:rPr>
                <w:rFonts w:ascii="Times New Roman" w:hAnsi="Times New Roman" w:cs="Times New Roman"/>
                <w:lang w:val="ru-RU"/>
              </w:rPr>
              <w:t xml:space="preserve"> «Решение экспериментальных за</w:t>
            </w:r>
            <w:r w:rsidR="00536DF2" w:rsidRPr="006B600D">
              <w:rPr>
                <w:rFonts w:ascii="Times New Roman" w:hAnsi="Times New Roman" w:cs="Times New Roman"/>
                <w:lang w:val="ru-RU"/>
              </w:rPr>
              <w:t>дач по теме</w:t>
            </w:r>
          </w:p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«Подгруппа кислорода»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1C6B52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Сера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Tr="008A2B57">
        <w:trPr>
          <w:trHeight w:hRule="exact"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Соединения серы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6DF2" w:rsidRPr="007F5098" w:rsidTr="008A2B57">
        <w:trPr>
          <w:trHeight w:hRule="exact" w:val="1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Серная кислота как эле</w:t>
            </w:r>
            <w:r w:rsidRPr="006B600D">
              <w:rPr>
                <w:rFonts w:ascii="Times New Roman" w:hAnsi="Times New Roman" w:cs="Times New Roman"/>
                <w:lang w:val="ru-RU"/>
              </w:rPr>
              <w:t>ктролит и её соли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Серная кислота как окислитель, её получение и приме</w:t>
            </w:r>
            <w:r w:rsidRPr="006B600D">
              <w:rPr>
                <w:rFonts w:ascii="Times New Roman" w:hAnsi="Times New Roman" w:cs="Times New Roman"/>
                <w:lang w:val="ru-RU"/>
              </w:rPr>
              <w:t>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Азот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Аммиак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Соли аммо</w:t>
            </w:r>
            <w:r w:rsidRPr="006B600D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7D3B8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Кислород</w:t>
            </w:r>
            <w:r w:rsidRPr="006B600D">
              <w:rPr>
                <w:rFonts w:ascii="Times New Roman" w:hAnsi="Times New Roman" w:cs="Times New Roman"/>
                <w:lang w:val="ru-RU"/>
              </w:rPr>
              <w:t>ные соединения азота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6B600D">
              <w:rPr>
                <w:rFonts w:ascii="Times New Roman" w:hAnsi="Times New Roman" w:cs="Times New Roman"/>
                <w:lang w:val="ru-RU"/>
              </w:rPr>
              <w:t>Азотная кис</w:t>
            </w:r>
            <w:r>
              <w:rPr>
                <w:rFonts w:ascii="Times New Roman" w:hAnsi="Times New Roman" w:cs="Times New Roman"/>
                <w:lang w:val="ru-RU"/>
              </w:rPr>
              <w:t>лота как окислитель, её получе</w:t>
            </w:r>
            <w:r w:rsidRPr="006B600D">
              <w:rPr>
                <w:rFonts w:ascii="Times New Roman" w:hAnsi="Times New Roman" w:cs="Times New Roman"/>
                <w:lang w:val="ru-RU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D039B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Фосфор. Соединения фо</w:t>
            </w:r>
            <w:r w:rsidRPr="00D039B8">
              <w:rPr>
                <w:rFonts w:ascii="Times New Roman" w:hAnsi="Times New Roman" w:cs="Times New Roman"/>
                <w:lang w:val="ru-RU"/>
              </w:rPr>
              <w:t>сфора.</w:t>
            </w:r>
          </w:p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Фосфорные удобрения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5552E8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Углерод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Оксиды углерода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7F5098" w:rsidTr="008A2B57">
        <w:trPr>
          <w:trHeight w:hRule="exact" w:val="1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У</w:t>
            </w:r>
            <w:r w:rsidR="00CE15AD">
              <w:rPr>
                <w:rFonts w:ascii="Times New Roman" w:hAnsi="Times New Roman" w:cs="Times New Roman"/>
                <w:lang w:val="ru-RU"/>
              </w:rPr>
              <w:t xml:space="preserve">гольная кислота и её соли.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51.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BF07D7" w:rsidP="008A2B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 № 5</w:t>
            </w:r>
            <w:r w:rsidR="008A2B57">
              <w:rPr>
                <w:rFonts w:ascii="Times New Roman" w:hAnsi="Times New Roman" w:cs="Times New Roman"/>
                <w:lang w:val="ru-RU"/>
              </w:rPr>
              <w:t xml:space="preserve"> «Получение и распознавание углекислого газа»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D2470A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Кремний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Соединения кремния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Силикатная промышленность Обобщение по теме «Неме</w:t>
            </w:r>
            <w:r w:rsidRPr="00D039B8">
              <w:rPr>
                <w:rFonts w:ascii="Times New Roman" w:hAnsi="Times New Roman" w:cs="Times New Roman"/>
                <w:lang w:val="ru-RU"/>
              </w:rPr>
              <w:t>таллы»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D039B8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D039B8">
              <w:rPr>
                <w:rFonts w:ascii="Times New Roman" w:hAnsi="Times New Roman" w:cs="Times New Roman"/>
                <w:lang w:val="ru-RU"/>
              </w:rPr>
              <w:t>3 по теме</w:t>
            </w:r>
          </w:p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D039B8">
              <w:rPr>
                <w:rFonts w:ascii="Times New Roman" w:hAnsi="Times New Roman" w:cs="Times New Roman"/>
                <w:lang w:val="ru-RU"/>
              </w:rPr>
              <w:t>«Неметаллы»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1C6B52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629F" w:rsidRPr="006B600D" w:rsidTr="008A2B57">
        <w:trPr>
          <w:trHeight w:hRule="exact" w:val="3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Pr="00FC75C6" w:rsidRDefault="0084629F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Pr="00D039B8" w:rsidRDefault="0084629F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результатов КР 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Default="00A15945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Default="0084629F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Pr="006B600D" w:rsidRDefault="0084629F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29F" w:rsidRPr="006B600D" w:rsidRDefault="0084629F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Периодическая система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Д.И.Менде</w:t>
            </w:r>
            <w:r w:rsidRPr="00B27ADD">
              <w:rPr>
                <w:rFonts w:ascii="Times New Roman" w:hAnsi="Times New Roman" w:cs="Times New Roman"/>
                <w:lang w:val="ru-RU"/>
              </w:rPr>
              <w:t>леева</w:t>
            </w:r>
            <w:proofErr w:type="spellEnd"/>
            <w:r w:rsidRPr="00B27ADD">
              <w:rPr>
                <w:rFonts w:ascii="Times New Roman" w:hAnsi="Times New Roman" w:cs="Times New Roman"/>
                <w:lang w:val="ru-RU"/>
              </w:rPr>
              <w:t xml:space="preserve"> и строение атома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10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химических связей и типы кристаллических решё</w:t>
            </w:r>
            <w:r w:rsidRPr="00B27ADD">
              <w:rPr>
                <w:rFonts w:ascii="Times New Roman" w:hAnsi="Times New Roman" w:cs="Times New Roman"/>
                <w:lang w:val="ru-RU"/>
              </w:rPr>
              <w:t>ток</w:t>
            </w:r>
            <w:r>
              <w:rPr>
                <w:rFonts w:ascii="Times New Roman" w:hAnsi="Times New Roman" w:cs="Times New Roman"/>
                <w:lang w:val="ru-RU"/>
              </w:rPr>
              <w:t>. Взаимосвязь строения и свойс</w:t>
            </w:r>
            <w:r w:rsidRPr="00B27ADD">
              <w:rPr>
                <w:rFonts w:ascii="Times New Roman" w:hAnsi="Times New Roman" w:cs="Times New Roman"/>
                <w:lang w:val="ru-RU"/>
              </w:rPr>
              <w:t>тва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Классификация химических реакций. Скорость хими</w:t>
            </w:r>
            <w:r w:rsidRPr="00206920">
              <w:rPr>
                <w:rFonts w:ascii="Times New Roman" w:hAnsi="Times New Roman" w:cs="Times New Roman"/>
                <w:lang w:val="ru-RU"/>
              </w:rPr>
              <w:t>ческих реакций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Диссоциа</w:t>
            </w:r>
            <w:r w:rsidRPr="00206920">
              <w:rPr>
                <w:rFonts w:ascii="Times New Roman" w:hAnsi="Times New Roman" w:cs="Times New Roman"/>
                <w:lang w:val="ru-RU"/>
              </w:rPr>
              <w:t>ция э</w:t>
            </w:r>
            <w:r>
              <w:rPr>
                <w:rFonts w:ascii="Times New Roman" w:hAnsi="Times New Roman" w:cs="Times New Roman"/>
                <w:lang w:val="ru-RU"/>
              </w:rPr>
              <w:t>лектролитов в водных раство</w:t>
            </w:r>
            <w:r w:rsidRPr="00206920">
              <w:rPr>
                <w:rFonts w:ascii="Times New Roman" w:hAnsi="Times New Roman" w:cs="Times New Roman"/>
                <w:lang w:val="ru-RU"/>
              </w:rPr>
              <w:t>рах. Ионные уравнения реакции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r w:rsidRPr="00206920">
              <w:rPr>
                <w:rFonts w:ascii="Times New Roman" w:hAnsi="Times New Roman" w:cs="Times New Roman"/>
                <w:lang w:val="ru-RU"/>
              </w:rPr>
              <w:t>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206920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-восста</w:t>
            </w:r>
            <w:r w:rsidRPr="00206920">
              <w:rPr>
                <w:rFonts w:ascii="Times New Roman" w:hAnsi="Times New Roman" w:cs="Times New Roman"/>
                <w:lang w:val="ru-RU"/>
              </w:rPr>
              <w:t>новительные</w:t>
            </w:r>
          </w:p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206920">
              <w:rPr>
                <w:rFonts w:ascii="Times New Roman" w:hAnsi="Times New Roman" w:cs="Times New Roman"/>
                <w:lang w:val="ru-RU"/>
              </w:rPr>
              <w:t>реакции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206920">
              <w:rPr>
                <w:rFonts w:ascii="Times New Roman" w:hAnsi="Times New Roman" w:cs="Times New Roman"/>
                <w:lang w:val="ru-RU"/>
              </w:rPr>
              <w:t>ОВР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206920">
              <w:rPr>
                <w:rFonts w:ascii="Times New Roman" w:hAnsi="Times New Roman" w:cs="Times New Roman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F07D7" w:rsidRPr="006B600D" w:rsidTr="008A2B57">
        <w:trPr>
          <w:trHeight w:hRule="exact"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Pr="00FC75C6" w:rsidRDefault="00BF07D7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Pr="00206920" w:rsidRDefault="00BF07D7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к/р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Default="00437BFB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Pr="006B600D" w:rsidRDefault="00BF07D7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Pr="006B600D" w:rsidRDefault="00BF07D7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07D7" w:rsidRPr="006B600D" w:rsidRDefault="00BF07D7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206920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1C6B52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D2470A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206920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1C6B52">
              <w:rPr>
                <w:rFonts w:ascii="Times New Roman" w:hAnsi="Times New Roman" w:cs="Times New Roman"/>
                <w:lang w:val="ru-RU"/>
              </w:rPr>
              <w:t>Анализ результатов итоговой 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FC75C6" w:rsidRDefault="00536DF2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206920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1C6B52">
              <w:rPr>
                <w:rFonts w:ascii="Times New Roman" w:hAnsi="Times New Roman" w:cs="Times New Roman"/>
                <w:lang w:val="ru-RU"/>
              </w:rPr>
              <w:t>одведение итогов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689C" w:rsidRPr="006B600D" w:rsidTr="008A2B57">
        <w:trPr>
          <w:trHeight w:hRule="exact"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FC75C6" w:rsidRDefault="00C7689C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C75C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69-70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C7689C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8A2B57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689C" w:rsidRPr="006B600D" w:rsidTr="008A2B57">
        <w:trPr>
          <w:trHeight w:hRule="exact" w:val="3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FC75C6" w:rsidRDefault="00C7689C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C7689C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C7689C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689C" w:rsidRPr="006B600D" w:rsidTr="008A2B57">
        <w:trPr>
          <w:trHeight w:hRule="exact" w:val="25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FC75C6" w:rsidRDefault="00C7689C" w:rsidP="00FC75C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spacing w:after="0" w:line="23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C7689C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Default="00C7689C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89C" w:rsidRPr="006B600D" w:rsidRDefault="00C7689C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6DF2" w:rsidRPr="006B600D" w:rsidTr="008A2B57">
        <w:trPr>
          <w:trHeight w:hRule="exact" w:val="562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536DF2" w:rsidP="001C6B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1C6B52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Default="00FC75C6" w:rsidP="001C6B52">
            <w:pPr>
              <w:autoSpaceDE w:val="0"/>
              <w:autoSpaceDN w:val="0"/>
              <w:spacing w:after="0" w:line="23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506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287506" w:rsidRDefault="00C7689C" w:rsidP="008A2B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DF2" w:rsidRPr="006B600D" w:rsidRDefault="00536DF2" w:rsidP="001C6B52">
            <w:pPr>
              <w:spacing w:after="0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072F3" w:rsidRPr="006B600D" w:rsidRDefault="00A072F3">
      <w:pPr>
        <w:rPr>
          <w:lang w:val="ru-RU"/>
        </w:rPr>
        <w:sectPr w:rsidR="00A072F3" w:rsidRPr="006B600D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067B" w:rsidRPr="0019067B" w:rsidRDefault="0019067B" w:rsidP="0019067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ОБЯЗАТЕЛЬНЫЕ УЧЕБНЫЕ МАТЕРИАЛЫ ДЛЯ УЧЕНИКА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9067B" w:rsidRPr="0019067B" w:rsidRDefault="00697312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Габриелян О.С. Химия: 9</w:t>
      </w:r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учебник для общеобразовательных учреждений. – М.: Дрофа.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МЕТОДИЧЕСКИЕ МАТЕРИАЛЫ ДЛЯ УЧИТЕЛЯ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9067B" w:rsidRPr="0019067B" w:rsidRDefault="00893A61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Габриелян О.С. Химия: 9</w:t>
      </w:r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="0019067B"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учебник для общеобразовательных учреждений. – М.: Дрофа.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Габриелян, О. С. Методическое пособие к учеб</w:t>
      </w:r>
      <w:r w:rsidR="00893A61">
        <w:rPr>
          <w:rFonts w:ascii="Times New Roman" w:eastAsia="Times New Roman" w:hAnsi="Times New Roman"/>
          <w:color w:val="000000"/>
          <w:sz w:val="24"/>
          <w:lang w:val="ru-RU"/>
        </w:rPr>
        <w:t>нику О. С. Габриеляна «Химия». 9</w:t>
      </w: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 О. С. Габриелян. — </w:t>
      </w:r>
      <w:proofErr w:type="gramStart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М.  :</w:t>
      </w:r>
      <w:proofErr w:type="gramEnd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2018 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Химия: </w:t>
      </w:r>
      <w:r w:rsidR="00893A61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класс: контрольные и проверочные работы к уч</w:t>
      </w:r>
      <w:r w:rsidR="00893A61">
        <w:rPr>
          <w:rFonts w:ascii="Times New Roman" w:eastAsia="Times New Roman" w:hAnsi="Times New Roman"/>
          <w:color w:val="000000"/>
          <w:sz w:val="24"/>
          <w:lang w:val="ru-RU"/>
        </w:rPr>
        <w:t>ебнику О.С. Габриеляна «Химия. 9</w:t>
      </w: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класс» / О.С. </w:t>
      </w:r>
      <w:proofErr w:type="gramStart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Габриелян,  П.Н.</w:t>
      </w:r>
      <w:proofErr w:type="gramEnd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Березкин, А.А. Ушакова и др. – М. : Дрофа;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</w:rPr>
      </w:pPr>
      <w:r w:rsidRPr="0019067B">
        <w:rPr>
          <w:rFonts w:ascii="Times New Roman" w:eastAsia="Times New Roman" w:hAnsi="Times New Roman"/>
          <w:color w:val="000000"/>
          <w:sz w:val="24"/>
        </w:rPr>
        <w:t>HTTPS://RESH.EDU.RU/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</w:rPr>
      </w:pPr>
      <w:r w:rsidRPr="0019067B">
        <w:rPr>
          <w:rFonts w:ascii="Times New Roman" w:eastAsia="Times New Roman" w:hAnsi="Times New Roman"/>
          <w:color w:val="000000"/>
          <w:sz w:val="24"/>
        </w:rPr>
        <w:t>HTTPS://LBZ.RU/METODIST/IUMK/CHEMISTRY/E-R.PHP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http://school-collection.edu.ru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УЧЕБНОЕ ОБОРУДОВАНИЕ: УЧЕБНИК; ТАБЛИЦЫ; ПРОЕКТОР; НОУТБУК; МУЛЬТИМЕДИЙНЫЕ ПОСОБИЯ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Спички; Спиртовки; Пинцет; Шпатели; Тигли фарфоровые; Штативы; Пробки резиновые; Сетка асбестовая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Ящики для демонстрационного материала 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Термометры; Штативы под пробирки; Воронки; Колбы плоскодонные; Колбы конические; Стаканы большие; Стаканы маленькие; Колбы круглодонные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Сейф: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Бутанол; Спирт изобутиловый; Бензол; Толуол; Перекись водорода; Окись меди; Хлорид хрома; Хлорид бария; Гидроксид кальция; Гидроксид натрия; Гидроксид калия; Серная кислота; Соляная кислота; Азотная кислота; Фосфорная кислота; Оксид меди; Хромат аммония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Металлический ящик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Этанол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Группа № 6: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Нитрат калия; Нитрат алюминия; Нитрат кальция; Нитрат натрия; Аммоний азотнокислый; Аммоний хлористый; Нитрат серебра; Нитрат меди; Нитрат натрия; Оксид марганца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Группа № 7: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Оксид бария; Фторид натрия; Калий железосинеродистый; Нитрат бария; Аммоний </w:t>
      </w:r>
      <w:proofErr w:type="spellStart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двухромовокислый</w:t>
      </w:r>
      <w:proofErr w:type="spellEnd"/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Группа № 8:</w:t>
      </w:r>
    </w:p>
    <w:p w:rsidR="0019067B" w:rsidRPr="0019067B" w:rsidRDefault="0019067B" w:rsidP="001906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Фосфат аммония; Карбонат меди; Сульфат натрия; Карбонат натрия; Сульфат железа; Цинк; Йодид калия; Железо; Оксид железа; Сульфит натрия; Бромид натрия; </w:t>
      </w:r>
      <w:proofErr w:type="spellStart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>Гидрофосфат</w:t>
      </w:r>
      <w:proofErr w:type="spellEnd"/>
      <w:r w:rsidRPr="0019067B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калия; Фосфат натрия; Хлорид натрия; Хлорид магния; Сульфат марганца; Гидросульфат натрия; Квасцы алюмокалиевые; Хлорид лития; Сульфат меди; Хлорид алюминия; Фосфат кальция; Сульфат аммония</w:t>
      </w:r>
    </w:p>
    <w:p w:rsidR="004462E5" w:rsidRPr="0019067B" w:rsidRDefault="004462E5" w:rsidP="0019067B">
      <w:pPr>
        <w:autoSpaceDE w:val="0"/>
        <w:autoSpaceDN w:val="0"/>
        <w:spacing w:after="0" w:line="230" w:lineRule="auto"/>
        <w:rPr>
          <w:lang w:val="ru-RU"/>
        </w:rPr>
      </w:pPr>
    </w:p>
    <w:sectPr w:rsidR="004462E5" w:rsidRPr="0019067B" w:rsidSect="0019067B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FE5BBE"/>
    <w:multiLevelType w:val="hybridMultilevel"/>
    <w:tmpl w:val="C5BC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13C9E"/>
    <w:multiLevelType w:val="hybridMultilevel"/>
    <w:tmpl w:val="5DC4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536E"/>
    <w:multiLevelType w:val="hybridMultilevel"/>
    <w:tmpl w:val="EC9A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D51B3"/>
    <w:multiLevelType w:val="hybridMultilevel"/>
    <w:tmpl w:val="2A0A359E"/>
    <w:lvl w:ilvl="0" w:tplc="7798A756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14C7"/>
    <w:multiLevelType w:val="hybridMultilevel"/>
    <w:tmpl w:val="A6CA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7C09"/>
    <w:rsid w:val="000A5EFF"/>
    <w:rsid w:val="00110881"/>
    <w:rsid w:val="0015074B"/>
    <w:rsid w:val="0016333D"/>
    <w:rsid w:val="0019067B"/>
    <w:rsid w:val="001C6B52"/>
    <w:rsid w:val="00206920"/>
    <w:rsid w:val="002839FB"/>
    <w:rsid w:val="0028430C"/>
    <w:rsid w:val="00284819"/>
    <w:rsid w:val="00287506"/>
    <w:rsid w:val="0029639D"/>
    <w:rsid w:val="00326F90"/>
    <w:rsid w:val="00333EF2"/>
    <w:rsid w:val="003B40B7"/>
    <w:rsid w:val="003E424E"/>
    <w:rsid w:val="0040101B"/>
    <w:rsid w:val="00437BFB"/>
    <w:rsid w:val="004462E5"/>
    <w:rsid w:val="00473109"/>
    <w:rsid w:val="004B2546"/>
    <w:rsid w:val="00536DF2"/>
    <w:rsid w:val="00544F46"/>
    <w:rsid w:val="00553B7A"/>
    <w:rsid w:val="005552E8"/>
    <w:rsid w:val="00633CE0"/>
    <w:rsid w:val="00657C4F"/>
    <w:rsid w:val="00697312"/>
    <w:rsid w:val="006A7A85"/>
    <w:rsid w:val="006B4979"/>
    <w:rsid w:val="006B600D"/>
    <w:rsid w:val="006B79D1"/>
    <w:rsid w:val="006C2C92"/>
    <w:rsid w:val="006D38BE"/>
    <w:rsid w:val="00710F00"/>
    <w:rsid w:val="007D3B88"/>
    <w:rsid w:val="007F5098"/>
    <w:rsid w:val="00845DD3"/>
    <w:rsid w:val="0084629F"/>
    <w:rsid w:val="00893A61"/>
    <w:rsid w:val="008A13E9"/>
    <w:rsid w:val="008A2B57"/>
    <w:rsid w:val="008D17E4"/>
    <w:rsid w:val="008E5518"/>
    <w:rsid w:val="00910BB0"/>
    <w:rsid w:val="00965A5A"/>
    <w:rsid w:val="009752EA"/>
    <w:rsid w:val="009B3566"/>
    <w:rsid w:val="009C3CD0"/>
    <w:rsid w:val="009C41F1"/>
    <w:rsid w:val="009E245E"/>
    <w:rsid w:val="009F6B88"/>
    <w:rsid w:val="00A072F3"/>
    <w:rsid w:val="00A15945"/>
    <w:rsid w:val="00A4075E"/>
    <w:rsid w:val="00AA1D8D"/>
    <w:rsid w:val="00AA34D6"/>
    <w:rsid w:val="00B2088A"/>
    <w:rsid w:val="00B27ADD"/>
    <w:rsid w:val="00B42340"/>
    <w:rsid w:val="00B47730"/>
    <w:rsid w:val="00BE1D1C"/>
    <w:rsid w:val="00BF07D7"/>
    <w:rsid w:val="00C33DB0"/>
    <w:rsid w:val="00C7689C"/>
    <w:rsid w:val="00CA3868"/>
    <w:rsid w:val="00CB0664"/>
    <w:rsid w:val="00CB7B8E"/>
    <w:rsid w:val="00CD6C57"/>
    <w:rsid w:val="00CE15AD"/>
    <w:rsid w:val="00D01612"/>
    <w:rsid w:val="00D039B8"/>
    <w:rsid w:val="00D2470A"/>
    <w:rsid w:val="00D40A99"/>
    <w:rsid w:val="00D532F1"/>
    <w:rsid w:val="00DA63F6"/>
    <w:rsid w:val="00DC21C4"/>
    <w:rsid w:val="00DF5B51"/>
    <w:rsid w:val="00E35854"/>
    <w:rsid w:val="00E43E63"/>
    <w:rsid w:val="00E621C1"/>
    <w:rsid w:val="00E966B4"/>
    <w:rsid w:val="00ED6F7C"/>
    <w:rsid w:val="00F47CFD"/>
    <w:rsid w:val="00F70723"/>
    <w:rsid w:val="00F97F0D"/>
    <w:rsid w:val="00FA24B9"/>
    <w:rsid w:val="00FB778B"/>
    <w:rsid w:val="00FC693F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EA183"/>
  <w14:defaultImageDpi w14:val="300"/>
  <w15:docId w15:val="{20391F9F-8869-4716-AF68-9288D79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553B7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53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0601B-E3FD-4128-A1E0-A3E0E73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18</Pages>
  <Words>6058</Words>
  <Characters>34531</Characters>
  <Application>Microsoft Office Word</Application>
  <DocSecurity>0</DocSecurity>
  <Lines>287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Современная Школа</cp:lastModifiedBy>
  <cp:revision>59</cp:revision>
  <dcterms:created xsi:type="dcterms:W3CDTF">2013-12-23T23:15:00Z</dcterms:created>
  <dcterms:modified xsi:type="dcterms:W3CDTF">2023-09-18T05:12:00Z</dcterms:modified>
  <cp:category/>
</cp:coreProperties>
</file>