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7746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Арсеньевского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"СОШ №10"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И.Г.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Шигеева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МОБУ СОШ№10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Ковалева Т.Г.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№222-а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1748838)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Арсеньевский городской округ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774681" w:id="5"/>
    <w:p>
      <w:pPr>
        <w:sectPr>
          <w:pgSz w:w="11906" w:h="16383" w:orient="portrait"/>
        </w:sectPr>
      </w:pPr>
    </w:p>
    <w:bookmarkEnd w:id="5"/>
    <w:bookmarkEnd w:id="0"/>
    <w:bookmarkStart w:name="block-127746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774682" w:id="8"/>
    <w:p>
      <w:pPr>
        <w:sectPr>
          <w:pgSz w:w="11906" w:h="16383" w:orient="portrait"/>
        </w:sectPr>
      </w:pPr>
    </w:p>
    <w:bookmarkEnd w:id="8"/>
    <w:bookmarkEnd w:id="6"/>
    <w:bookmarkStart w:name="block-12774684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774684" w:id="12"/>
    <w:p>
      <w:pPr>
        <w:sectPr>
          <w:pgSz w:w="11906" w:h="16383" w:orient="portrait"/>
        </w:sectPr>
      </w:pPr>
    </w:p>
    <w:bookmarkEnd w:id="12"/>
    <w:bookmarkEnd w:id="9"/>
    <w:bookmarkStart w:name="block-12774685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2774685" w:id="16"/>
    <w:p>
      <w:pPr>
        <w:sectPr>
          <w:pgSz w:w="11906" w:h="16383" w:orient="portrait"/>
        </w:sectPr>
      </w:pPr>
    </w:p>
    <w:bookmarkEnd w:id="16"/>
    <w:bookmarkEnd w:id="13"/>
    <w:bookmarkStart w:name="block-1277467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774679" w:id="18"/>
    <w:p>
      <w:pPr>
        <w:sectPr>
          <w:pgSz w:w="16383" w:h="11906" w:orient="landscape"/>
        </w:sectPr>
      </w:pPr>
    </w:p>
    <w:bookmarkEnd w:id="18"/>
    <w:bookmarkEnd w:id="17"/>
    <w:bookmarkStart w:name="block-1277468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774680" w:id="20"/>
    <w:p>
      <w:pPr>
        <w:sectPr>
          <w:pgSz w:w="16383" w:h="11906" w:orient="landscape"/>
        </w:sectPr>
      </w:pPr>
    </w:p>
    <w:bookmarkEnd w:id="20"/>
    <w:bookmarkEnd w:id="19"/>
    <w:bookmarkStart w:name="block-1277468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Изобразительное искусство. 5 класс/Горяева Н. А., Островская О.В.; под редакцией Неменского Б.М., Акционерное общество «Издательство «Просвещение»; </w:t>
      </w:r>
      <w:bookmarkEnd w:id="25"/>
      <w:r>
        <w:rPr>
          <w:sz w:val="28"/>
        </w:rPr>
        <w:br/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Изобразительное искусство. 6 класс/Неменская Л.А.; под редакцией Неменского Б.М., Акционерное общество «Издательство «Просвещение»; </w:t>
      </w:r>
      <w:bookmarkEnd w:id="26"/>
      <w:r>
        <w:rPr>
          <w:sz w:val="28"/>
        </w:rPr>
        <w:br/>
      </w: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  <w:bookmarkEnd w:id="27"/>
      <w:r>
        <w:rPr>
          <w:sz w:val="28"/>
        </w:rPr>
        <w:br/>
      </w:r>
      <w:bookmarkStart w:name="27f88a84-cde6-45cc-9a12-309dd9b67dab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Примерная программа основного общего образования по изобразительному искусству.</w:t>
      </w:r>
      <w:bookmarkEnd w:id="28"/>
      <w:r>
        <w:rPr>
          <w:sz w:val="28"/>
        </w:rPr>
        <w:br/>
      </w: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Методические пособия: </w:t>
      </w:r>
      <w:bookmarkEnd w:id="29"/>
      <w:r>
        <w:rPr>
          <w:sz w:val="28"/>
        </w:rPr>
        <w:br/>
      </w:r>
      <w:bookmarkStart w:name="27f88a84-cde6-45cc-9a12-309dd9b67dab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Горяева Н. А. Уроки изобразительного искусства. Декоративно прикладное искусство в жизни человека. Поурочные разработки. 5 класс / Н. А. Горяева; под ред. Б. М. Неменского. — 2-е изд., доп. — M. : Просвещение, 2017 — 163 с. : ил. — ISBN 978-5-09-042214-7.</w:t>
      </w:r>
      <w:bookmarkEnd w:id="30"/>
      <w:r>
        <w:rPr>
          <w:sz w:val="28"/>
        </w:rPr>
        <w:br/>
      </w:r>
      <w:bookmarkStart w:name="27f88a84-cde6-45cc-9a12-309dd9b67dab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Хрестоматии литературных произведений к урокам изобразительного искусства.</w:t>
      </w:r>
      <w:bookmarkEnd w:id="31"/>
      <w:r>
        <w:rPr>
          <w:sz w:val="28"/>
        </w:rPr>
        <w:br/>
      </w:r>
      <w:bookmarkStart w:name="27f88a84-cde6-45cc-9a12-309dd9b67dab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Справочные пособия, энциклопедии по искусству.</w:t>
      </w:r>
      <w:bookmarkEnd w:id="32"/>
      <w:r>
        <w:rPr>
          <w:sz w:val="28"/>
        </w:rPr>
        <w:br/>
      </w:r>
      <w:bookmarkStart w:name="27f88a84-cde6-45cc-9a12-309dd9b67dab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Научно-популярная литература по искусству.</w:t>
      </w:r>
      <w:bookmarkEnd w:id="33"/>
      <w:r>
        <w:rPr>
          <w:sz w:val="28"/>
        </w:rPr>
        <w:br/>
      </w:r>
      <w:bookmarkStart w:name="27f88a84-cde6-45cc-9a12-309dd9b67dab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Альбомы по искусству.</w:t>
      </w:r>
      <w:bookmarkEnd w:id="34"/>
      <w:r>
        <w:rPr>
          <w:sz w:val="28"/>
        </w:rPr>
        <w:br/>
      </w:r>
      <w:bookmarkStart w:name="27f88a84-cde6-45cc-9a12-309dd9b67dab" w:id="35"/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http://www.smirnova.net/ Гид по музеям мира и галереям (материалы по искусству, статьи) </w:t>
      </w:r>
      <w:bookmarkEnd w:id="36"/>
      <w:r>
        <w:rPr>
          <w:sz w:val="28"/>
        </w:rPr>
        <w:br/>
      </w:r>
      <w:bookmarkStart w:name="e2d6e2bf-4893-4145-be02-d49817b4b26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http://www.artprojekt.ru Энциклопедия искусства - галереи, история искусства, дополнительные темы </w:t>
      </w:r>
      <w:bookmarkEnd w:id="37"/>
      <w:r>
        <w:rPr>
          <w:sz w:val="28"/>
        </w:rPr>
        <w:br/>
      </w:r>
      <w:bookmarkStart w:name="e2d6e2bf-4893-4145-be02-d49817b4b26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http://mifolog.ru/ Энциклопедия мифологии (изложение мифов, тексты) 4 http://www.virtourist.com/ Англоязычные сайты виртуальных путешествий по странам мира </w:t>
      </w:r>
      <w:bookmarkEnd w:id="38"/>
      <w:r>
        <w:rPr>
          <w:sz w:val="28"/>
        </w:rPr>
        <w:br/>
      </w:r>
      <w:bookmarkStart w:name="e2d6e2bf-4893-4145-be02-d49817b4b26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http://www.classical.ru/r/ Архив классической музыки в формате RealAudio http://www.sphericalimages.com/stpauls/virtual_tour.htm Виртуальная экскурсия по собору святого Павла в Лондоне </w:t>
      </w:r>
      <w:bookmarkEnd w:id="39"/>
      <w:r>
        <w:rPr>
          <w:sz w:val="28"/>
        </w:rPr>
        <w:br/>
      </w:r>
      <w:bookmarkStart w:name="e2d6e2bf-4893-4145-be02-d49817b4b26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http://www.kulichki.com/travel/ Виртуальные путешествия (Петергоф, Крым, Звенигород, Волга, Париж, Берлин, Прага) </w:t>
      </w:r>
      <w:bookmarkEnd w:id="40"/>
      <w:r>
        <w:rPr>
          <w:sz w:val="28"/>
        </w:rPr>
        <w:br/>
      </w:r>
      <w:bookmarkStart w:name="e2d6e2bf-4893-4145-be02-d49817b4b26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http://eurotour.narod.ru/index.html Виртуальные путешествия по странам мира </w:t>
      </w:r>
      <w:bookmarkEnd w:id="41"/>
      <w:r>
        <w:rPr>
          <w:sz w:val="28"/>
        </w:rPr>
        <w:br/>
      </w:r>
      <w:bookmarkStart w:name="e2d6e2bf-4893-4145-be02-d49817b4b26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http://www.wco.ru/icons/ http://www.travellinks.ru/Virtual_journey/ Виртуаль ный каталог икон </w:t>
      </w:r>
      <w:bookmarkEnd w:id="42"/>
      <w:r>
        <w:rPr>
          <w:sz w:val="28"/>
        </w:rPr>
        <w:br/>
      </w:r>
      <w:bookmarkStart w:name="e2d6e2bf-4893-4145-be02-d49817b4b26f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http://www.visaginart.narod.ru/ Галерея произведений изобразительного искусства, сгруппированных по эпохам и стилям 1 http://www.smallbay.ru/ Галерея шедевров живописи, скульптуры, </w:t>
      </w:r>
      <w:bookmarkEnd w:id="43"/>
      <w:r>
        <w:rPr>
          <w:sz w:val="28"/>
        </w:rPr>
        <w:br/>
      </w:r>
      <w:bookmarkStart w:name="e2d6e2bf-4893-4145-be02-d49817b4b26f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архитектуры, мифология </w:t>
      </w:r>
      <w:bookmarkEnd w:id="44"/>
      <w:r>
        <w:rPr>
          <w:sz w:val="28"/>
        </w:rPr>
        <w:br/>
      </w:r>
      <w:bookmarkStart w:name="e2d6e2bf-4893-4145-be02-d49817b4b26f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http://www.museum.ru/gmii/ Государственный музей изобразительных искусств им. А.С. Пушкина </w:t>
      </w:r>
      <w:bookmarkEnd w:id="45"/>
      <w:r>
        <w:rPr>
          <w:sz w:val="28"/>
        </w:rPr>
        <w:br/>
      </w:r>
      <w:bookmarkStart w:name="e2d6e2bf-4893-4145-be02-d49817b4b26f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http://kizhi.karelia.ru/ Государственный музей-заповедник Кижи </w:t>
      </w:r>
      <w:bookmarkEnd w:id="46"/>
      <w:r>
        <w:rPr>
          <w:sz w:val="28"/>
        </w:rPr>
        <w:br/>
      </w:r>
      <w:bookmarkStart w:name="e2d6e2bf-4893-4145-be02-d49817b4b26f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http://fashion.artyx.ru/ Иллюстрированная энциклопедия моды </w:t>
      </w:r>
      <w:bookmarkEnd w:id="47"/>
      <w:r>
        <w:rPr>
          <w:sz w:val="28"/>
        </w:rPr>
        <w:br/>
      </w:r>
      <w:bookmarkStart w:name="e2d6e2bf-4893-4145-be02-d49817b4b26f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http://petrov-gallery.narod.ru/ Картинная галерея Александра Петрова 16 http://jivopis.ru/gallery/ Картинные галереи и биографии русских художников </w:t>
      </w:r>
      <w:bookmarkEnd w:id="48"/>
      <w:r>
        <w:rPr>
          <w:sz w:val="28"/>
        </w:rPr>
        <w:br/>
      </w:r>
      <w:bookmarkStart w:name="e2d6e2bf-4893-4145-be02-d49817b4b26f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http://www.artclassic.edu.ru/ Коллекция образовательных ресурсов по МХК </w:t>
      </w:r>
      <w:bookmarkEnd w:id="49"/>
      <w:r>
        <w:rPr>
          <w:sz w:val="28"/>
        </w:rPr>
        <w:br/>
      </w:r>
      <w:bookmarkStart w:name="e2d6e2bf-4893-4145-be02-d49817b4b26f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http://www.culturemap.ru/ Культура регионов России (достопримечательности регионов) </w:t>
      </w:r>
      <w:bookmarkEnd w:id="50"/>
      <w:r>
        <w:rPr>
          <w:sz w:val="28"/>
        </w:rPr>
        <w:br/>
      </w:r>
      <w:bookmarkStart w:name="e2d6e2bf-4893-4145-be02-d49817b4b26f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http://louvre.historic.ru Лувр (история, коллекции, виртуальная экскурсия) </w:t>
      </w:r>
      <w:bookmarkEnd w:id="51"/>
      <w:r>
        <w:rPr>
          <w:sz w:val="28"/>
        </w:rPr>
        <w:br/>
      </w:r>
      <w:bookmarkStart w:name="e2d6e2bf-4893-4145-be02-d49817b4b26f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http://www.metmuseum.org/ Метрополитен-музей в Нью-Йорке </w:t>
      </w:r>
      <w:bookmarkEnd w:id="52"/>
      <w:r>
        <w:rPr>
          <w:sz w:val="28"/>
        </w:rPr>
        <w:br/>
      </w:r>
      <w:bookmarkStart w:name="e2d6e2bf-4893-4145-be02-d49817b4b26f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http://sobory.ru/ Народный каталог православной архитектуры (описания и фотографии церквей, храмов и монастырей) </w:t>
      </w:r>
      <w:bookmarkEnd w:id="53"/>
      <w:r>
        <w:rPr>
          <w:sz w:val="28"/>
        </w:rPr>
        <w:br/>
      </w:r>
      <w:bookmarkStart w:name="e2d6e2bf-4893-4145-be02-d49817b4b26f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http://notes.tarakanov.net/ Нотная библиотека (ноты, партитуры, клавиры, фрагменты из опер, балетов) </w:t>
      </w:r>
      <w:bookmarkEnd w:id="54"/>
      <w:r>
        <w:rPr>
          <w:sz w:val="28"/>
        </w:rPr>
        <w:br/>
      </w:r>
      <w:bookmarkStart w:name="e2d6e2bf-4893-4145-be02-d49817b4b26f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http://www.belcanto.ru Оперное искусство (новости, биографии, книги, статьи, записи) </w:t>
      </w:r>
      <w:bookmarkEnd w:id="55"/>
      <w:r>
        <w:rPr>
          <w:sz w:val="28"/>
        </w:rPr>
        <w:br/>
      </w:r>
      <w:bookmarkStart w:name="e2d6e2bf-4893-4145-be02-d49817b4b26f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http://www.tretyakov.ru Официальный сайт Третьяковской галереи </w:t>
      </w:r>
      <w:bookmarkEnd w:id="56"/>
      <w:r>
        <w:rPr>
          <w:sz w:val="28"/>
        </w:rPr>
        <w:br/>
      </w:r>
      <w:bookmarkStart w:name="e2d6e2bf-4893-4145-be02-d49817b4b26f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http://www.rusmuseum.ru Официальный сайт Русского музея </w:t>
      </w:r>
      <w:bookmarkEnd w:id="57"/>
      <w:r>
        <w:rPr>
          <w:sz w:val="28"/>
        </w:rPr>
        <w:br/>
      </w:r>
      <w:bookmarkStart w:name="e2d6e2bf-4893-4145-be02-d49817b4b26f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http://www.hermitagemuseum.org Официальный сайт Эрмитажа </w:t>
      </w:r>
      <w:bookmarkEnd w:id="58"/>
      <w:r>
        <w:rPr>
          <w:sz w:val="28"/>
        </w:rPr>
        <w:br/>
      </w:r>
      <w:bookmarkStart w:name="e2d6e2bf-4893-4145-be02-d49817b4b26f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http://www.museum.ru Портал музеев России </w:t>
      </w:r>
      <w:bookmarkEnd w:id="59"/>
      <w:r>
        <w:rPr>
          <w:sz w:val="28"/>
        </w:rPr>
        <w:br/>
      </w:r>
      <w:bookmarkStart w:name="e2d6e2bf-4893-4145-be02-d49817b4b26f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http://www.bards.ru/ Российские барды </w:t>
      </w:r>
      <w:bookmarkEnd w:id="60"/>
      <w:r>
        <w:rPr>
          <w:sz w:val="28"/>
        </w:rPr>
        <w:br/>
      </w:r>
      <w:bookmarkStart w:name="e2d6e2bf-4893-4145-be02-d49817b4b26f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http://www.sgu.ru/rus_hist/ Русская история в зеркале изобразительного искусства </w:t>
      </w:r>
      <w:bookmarkEnd w:id="61"/>
      <w:r>
        <w:rPr>
          <w:sz w:val="28"/>
        </w:rPr>
        <w:br/>
      </w:r>
      <w:bookmarkStart w:name="e2d6e2bf-4893-4145-be02-d49817b4b26f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http://www.theatremuseum.ru/ Санкт-Петербургский государственный музей театрального и музыкального искусства 1 http://www.artlib.ru/ Сборник галерей живописи русских художников и художников XX века </w:t>
      </w:r>
      <w:bookmarkEnd w:id="62"/>
      <w:r>
        <w:rPr>
          <w:sz w:val="28"/>
        </w:rPr>
        <w:br/>
      </w:r>
      <w:bookmarkStart w:name="e2d6e2bf-4893-4145-be02-d49817b4b26f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http://www.varvar.ru/arhiv/gallery/sculpture_greek/index.html http://historic.ru/lostcivil/greece/art/statue.shtml Собрания древнегреческой скульптуры http://www.wroubel.ru/ Творчество Михаила Врубеля </w:t>
      </w:r>
      <w:bookmarkEnd w:id="63"/>
      <w:r>
        <w:rPr>
          <w:sz w:val="28"/>
        </w:rPr>
        <w:br/>
      </w:r>
      <w:bookmarkStart w:name="e2d6e2bf-4893-4145-be02-d49817b4b26f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http://www.encspb.ru Энциклопедия Санкт-Петербурга </w:t>
      </w:r>
      <w:bookmarkEnd w:id="64"/>
      <w:r>
        <w:rPr>
          <w:sz w:val="28"/>
        </w:rPr>
        <w:br/>
      </w:r>
      <w:bookmarkStart w:name="e2d6e2bf-4893-4145-be02-d49817b4b26f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http://www.castles.narod.ru </w:t>
      </w:r>
      <w:bookmarkEnd w:id="65"/>
      <w:r>
        <w:rPr>
          <w:sz w:val="28"/>
        </w:rPr>
        <w:br/>
      </w:r>
      <w:bookmarkStart w:name="e2d6e2bf-4893-4145-be02-d49817b4b26f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http://www.impressionism.ru Эпоха Средневековья. Литература о рыцарстве и крестовых походах, коллекция изображений средневековых замков </w:t>
      </w:r>
      <w:bookmarkEnd w:id="66"/>
      <w:r>
        <w:rPr>
          <w:sz w:val="28"/>
        </w:rPr>
        <w:br/>
      </w:r>
      <w:bookmarkStart w:name="e2d6e2bf-4893-4145-be02-d49817b4b26f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http://www.artvek.ru/lit014</w:t>
      </w:r>
      <w:bookmarkEnd w:id="67"/>
      <w:r>
        <w:rPr>
          <w:sz w:val="28"/>
        </w:rPr>
        <w:br/>
      </w:r>
      <w:bookmarkStart w:name="e2d6e2bf-4893-4145-be02-d49817b4b26f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html Artvek.ru - Галерея живописи и декоративно-прикладного искусства.</w:t>
      </w:r>
      <w:bookmarkEnd w:id="68"/>
      <w:r>
        <w:rPr>
          <w:sz w:val="28"/>
        </w:rPr>
        <w:br/>
      </w:r>
      <w:bookmarkStart w:name="e2d6e2bf-4893-4145-be02-d49817b4b26f" w:id="6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страницах сайта можно посмотреть репродукции картин как популярных, так и малоизвестных российских и зарубежных художников, познакомиться с декоративно-прикладным искусством России, а также с искусством других стран</w:t>
      </w:r>
      <w:bookmarkEnd w:id="69"/>
      <w:r>
        <w:rPr>
          <w:sz w:val="28"/>
        </w:rPr>
        <w:br/>
      </w:r>
      <w:bookmarkStart w:name="e2d6e2bf-4893-4145-be02-d49817b4b26f" w:id="7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http://www.classmag.ru Классный журнал.Рисование для детей 7-11 лет.</w:t>
      </w:r>
      <w:bookmarkEnd w:id="70"/>
      <w:r>
        <w:rPr>
          <w:sz w:val="28"/>
        </w:rPr>
        <w:br/>
      </w:r>
      <w:bookmarkStart w:name="e2d6e2bf-4893-4145-be02-d49817b4b26f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http://publ.lib.ru/ARCHIVES/I/''Iskusstvo_risovaniya_i_jivopisi''/_''Iskusstvo_ risovaniya_i_jivopisi Искусство рисования и живописи.</w:t>
      </w:r>
      <w:bookmarkEnd w:id="71"/>
      <w:r>
        <w:rPr>
          <w:sz w:val="28"/>
        </w:rPr>
        <w:br/>
      </w:r>
      <w:bookmarkStart w:name="e2d6e2bf-4893-4145-be02-d49817b4b26f" w:id="7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Еженедельный журнал. 100 номеров 400 уроков шаг за шагом. Практический курс.</w:t>
      </w:r>
      <w:bookmarkEnd w:id="72"/>
      <w:r>
        <w:rPr>
          <w:sz w:val="28"/>
        </w:rPr>
        <w:br/>
      </w:r>
      <w:bookmarkStart w:name="e2d6e2bf-4893-4145-be02-d49817b4b26f"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Мастер-класс «Секрет создания портрета» -</w:t>
      </w:r>
      <w:bookmarkEnd w:id="73"/>
      <w:r>
        <w:rPr>
          <w:sz w:val="28"/>
        </w:rPr>
        <w:br/>
      </w:r>
      <w:bookmarkStart w:name="e2d6e2bf-4893-4145-be02-d49817b4b26f" w:id="7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http://academy.mosmetod.ru/kollektsiya/master-klass-sekret-sozdaniya-portreta </w:t>
      </w:r>
      <w:bookmarkEnd w:id="74"/>
      <w:r>
        <w:rPr>
          <w:sz w:val="28"/>
        </w:rPr>
        <w:br/>
      </w:r>
      <w:bookmarkStart w:name="e2d6e2bf-4893-4145-be02-d49817b4b26f" w:id="7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https://mosmetod.ru/metodicheskoe-prostranstvo/srednyaya-i-starshaya-shkola/izo/metodicheskie-materialy.html</w:t>
      </w:r>
      <w:bookmarkEnd w:id="75"/>
      <w:r>
        <w:rPr>
          <w:sz w:val="28"/>
        </w:rPr>
        <w:br/>
      </w:r>
      <w:bookmarkStart w:name="e2d6e2bf-4893-4145-be02-d49817b4b26f" w:id="76"/>
      <w:bookmarkEnd w:id="7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774683" w:id="77"/>
    <w:p>
      <w:pPr>
        <w:sectPr>
          <w:pgSz w:w="11906" w:h="16383" w:orient="portrait"/>
        </w:sectPr>
      </w:pPr>
    </w:p>
    <w:bookmarkEnd w:id="77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